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F2E5" w14:textId="77777777" w:rsidR="004D7D96" w:rsidRPr="007734F6" w:rsidRDefault="004D7D96" w:rsidP="004F5BA9">
      <w:pPr>
        <w:pStyle w:val="Title"/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 w:rsidRPr="007734F6">
        <w:rPr>
          <w:rFonts w:ascii="Times New Roman" w:hAnsi="Times New Roman"/>
        </w:rPr>
        <w:t>Lecture Notes</w:t>
      </w:r>
    </w:p>
    <w:p w14:paraId="79A656D5" w14:textId="5C557A3D" w:rsidR="004D7D96" w:rsidRPr="007734F6" w:rsidRDefault="004D7D96" w:rsidP="00C254DF">
      <w:pPr>
        <w:pStyle w:val="Heading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7734F6">
        <w:rPr>
          <w:rFonts w:ascii="Times New Roman" w:hAnsi="Times New Roman" w:cs="Times New Roman"/>
          <w:b/>
          <w:bCs/>
          <w:sz w:val="28"/>
          <w:szCs w:val="28"/>
        </w:rPr>
        <w:t xml:space="preserve">Reading 1: </w:t>
      </w:r>
      <w:r w:rsidRPr="00C254DF">
        <w:rPr>
          <w:rFonts w:ascii="Times New Roman" w:hAnsi="Times New Roman" w:cs="Times New Roman"/>
          <w:b/>
          <w:bCs/>
          <w:sz w:val="28"/>
          <w:szCs w:val="28"/>
        </w:rPr>
        <w:t>The Promise</w:t>
      </w:r>
    </w:p>
    <w:p w14:paraId="2B1D2F09" w14:textId="02B245B6" w:rsidR="00ED5940" w:rsidRPr="007734F6" w:rsidRDefault="004D7D96" w:rsidP="00C254DF">
      <w:pPr>
        <w:pStyle w:val="NL"/>
        <w:rPr>
          <w:rFonts w:eastAsia="Times New Roman"/>
          <w:szCs w:val="24"/>
        </w:rPr>
      </w:pPr>
      <w:r w:rsidRPr="007734F6">
        <w:t>I.</w:t>
      </w:r>
      <w:r w:rsidRPr="007734F6">
        <w:tab/>
      </w:r>
      <w:r w:rsidR="00ED5940" w:rsidRPr="007734F6">
        <w:rPr>
          <w:rFonts w:eastAsia="Times New Roman"/>
          <w:szCs w:val="24"/>
        </w:rPr>
        <w:t xml:space="preserve">The </w:t>
      </w:r>
      <w:r w:rsidR="001025E5" w:rsidRPr="007734F6">
        <w:t>I</w:t>
      </w:r>
      <w:r w:rsidR="001025E5" w:rsidRPr="007734F6">
        <w:rPr>
          <w:rFonts w:eastAsia="Times New Roman"/>
          <w:szCs w:val="24"/>
        </w:rPr>
        <w:t xml:space="preserve">ndividual </w:t>
      </w:r>
      <w:r w:rsidR="00ED5940" w:rsidRPr="007734F6">
        <w:rPr>
          <w:rFonts w:eastAsia="Times New Roman"/>
          <w:szCs w:val="24"/>
        </w:rPr>
        <w:t>and His Society</w:t>
      </w:r>
    </w:p>
    <w:p w14:paraId="6980D09F" w14:textId="0C29171C" w:rsidR="00ED5940" w:rsidRPr="007734F6" w:rsidRDefault="004D7D96" w:rsidP="00C254DF">
      <w:pPr>
        <w:pStyle w:val="NLSLL"/>
      </w:pPr>
      <w:r w:rsidRPr="007734F6">
        <w:rPr>
          <w:lang w:val="en-US"/>
        </w:rPr>
        <w:t>A.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 xml:space="preserve">Facts </w:t>
      </w:r>
      <w:r w:rsidR="00ED5940" w:rsidRPr="007734F6">
        <w:rPr>
          <w:lang w:val="en-US"/>
        </w:rPr>
        <w:t>about history are also facts about individual men and women</w:t>
      </w:r>
    </w:p>
    <w:p w14:paraId="54B90063" w14:textId="1F68454C" w:rsidR="00ED5940" w:rsidRPr="007734F6" w:rsidRDefault="004D7D96" w:rsidP="00C254DF">
      <w:pPr>
        <w:pStyle w:val="NLSLL"/>
      </w:pPr>
      <w:r w:rsidRPr="007734F6">
        <w:rPr>
          <w:lang w:val="en-US"/>
        </w:rPr>
        <w:t>B.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 xml:space="preserve">Individuals </w:t>
      </w:r>
      <w:r w:rsidR="00ED5940" w:rsidRPr="007734F6">
        <w:rPr>
          <w:lang w:val="en-US"/>
        </w:rPr>
        <w:t>rarely understand the connections between self and world</w:t>
      </w:r>
    </w:p>
    <w:p w14:paraId="54C55740" w14:textId="28C39EC1" w:rsidR="00ED5940" w:rsidRPr="007734F6" w:rsidRDefault="004D7D96" w:rsidP="00C254DF">
      <w:pPr>
        <w:pStyle w:val="NLSLL"/>
      </w:pPr>
      <w:r w:rsidRPr="007734F6">
        <w:rPr>
          <w:lang w:val="en-US"/>
        </w:rPr>
        <w:t>C.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 xml:space="preserve">Men </w:t>
      </w:r>
      <w:r w:rsidR="00CA7609" w:rsidRPr="007734F6">
        <w:rPr>
          <w:lang w:val="en-US"/>
        </w:rPr>
        <w:t>require a new quality of mind to be able to conceive of their global society and how it applies to their own inner lives</w:t>
      </w:r>
    </w:p>
    <w:p w14:paraId="538449E8" w14:textId="66F8CD8E" w:rsidR="00ED5940" w:rsidRPr="007734F6" w:rsidRDefault="004D7D96" w:rsidP="00C254DF">
      <w:pPr>
        <w:pStyle w:val="NL"/>
      </w:pPr>
      <w:r w:rsidRPr="007734F6">
        <w:t>II.</w:t>
      </w:r>
      <w:r w:rsidRPr="007734F6">
        <w:tab/>
      </w:r>
      <w:r w:rsidR="00935BD2" w:rsidRPr="007734F6">
        <w:t>Sociological Imagination</w:t>
      </w:r>
    </w:p>
    <w:p w14:paraId="688C6E99" w14:textId="27D33F1B" w:rsidR="00992815" w:rsidRPr="007734F6" w:rsidRDefault="004D7D96" w:rsidP="002C7982">
      <w:pPr>
        <w:pStyle w:val="NLSLL"/>
        <w:rPr>
          <w:lang w:val="en-US"/>
        </w:rPr>
      </w:pPr>
      <w:r w:rsidRPr="007734F6">
        <w:rPr>
          <w:lang w:val="en-US"/>
        </w:rPr>
        <w:t>A.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>Fruits</w:t>
      </w:r>
    </w:p>
    <w:p w14:paraId="498C65D2" w14:textId="6E28C93F" w:rsidR="00166501" w:rsidRPr="007734F6" w:rsidRDefault="004D7D96" w:rsidP="00C254DF">
      <w:pPr>
        <w:pStyle w:val="NLSSNL"/>
      </w:pPr>
      <w:r w:rsidRPr="007734F6">
        <w:t>1.</w:t>
      </w:r>
      <w:r w:rsidRPr="007734F6">
        <w:tab/>
      </w:r>
      <w:r w:rsidR="001025E5" w:rsidRPr="007734F6">
        <w:t>Self</w:t>
      </w:r>
      <w:r w:rsidR="00166501" w:rsidRPr="007734F6">
        <w:t>-knowledge only as a result of knowledge of others</w:t>
      </w:r>
    </w:p>
    <w:p w14:paraId="542B532B" w14:textId="2DBD58F2" w:rsidR="00262EC7" w:rsidRPr="00C254DF" w:rsidRDefault="004D7D96" w:rsidP="00C254DF">
      <w:pPr>
        <w:pStyle w:val="NLSSNL"/>
      </w:pPr>
      <w:r w:rsidRPr="007734F6">
        <w:t>2.</w:t>
      </w:r>
      <w:r w:rsidRPr="007734F6">
        <w:tab/>
      </w:r>
      <w:r w:rsidR="001025E5" w:rsidRPr="007734F6">
        <w:t xml:space="preserve">Enables </w:t>
      </w:r>
      <w:r w:rsidR="00262EC7" w:rsidRPr="007734F6">
        <w:t>one to grasp</w:t>
      </w:r>
      <w:r w:rsidR="001E1014" w:rsidRPr="007734F6">
        <w:t xml:space="preserve"> </w:t>
      </w:r>
      <w:r w:rsidR="00262EC7" w:rsidRPr="007734F6">
        <w:t xml:space="preserve">history </w:t>
      </w:r>
      <w:r w:rsidR="001E1014" w:rsidRPr="007734F6">
        <w:t xml:space="preserve">along </w:t>
      </w:r>
      <w:r w:rsidR="00262EC7" w:rsidRPr="007734F6">
        <w:t>with biography</w:t>
      </w:r>
      <w:r w:rsidR="001E1014" w:rsidRPr="007734F6">
        <w:t>,</w:t>
      </w:r>
      <w:r w:rsidR="00262EC7" w:rsidRPr="007734F6">
        <w:t xml:space="preserve"> and</w:t>
      </w:r>
      <w:r w:rsidR="001E1014" w:rsidRPr="007734F6">
        <w:t xml:space="preserve"> then</w:t>
      </w:r>
      <w:r w:rsidR="00262EC7" w:rsidRPr="007734F6">
        <w:t xml:space="preserve"> their relations in the context of society</w:t>
      </w:r>
    </w:p>
    <w:p w14:paraId="777283B6" w14:textId="5409F47C" w:rsidR="00262EC7" w:rsidRPr="007734F6" w:rsidRDefault="004D7D96" w:rsidP="00C254DF">
      <w:pPr>
        <w:pStyle w:val="NLSSNL"/>
      </w:pPr>
      <w:r w:rsidRPr="007734F6">
        <w:t>3.</w:t>
      </w:r>
      <w:r w:rsidRPr="007734F6">
        <w:tab/>
      </w:r>
      <w:r w:rsidR="001025E5" w:rsidRPr="007734F6">
        <w:t xml:space="preserve">Recognition </w:t>
      </w:r>
      <w:r w:rsidR="00262EC7" w:rsidRPr="007734F6">
        <w:t>of these fruits is the mark of a sociologist</w:t>
      </w:r>
    </w:p>
    <w:p w14:paraId="488EDE7B" w14:textId="1CF51835" w:rsidR="00262EC7" w:rsidRPr="007734F6" w:rsidRDefault="004D7D96" w:rsidP="00C254DF">
      <w:pPr>
        <w:pStyle w:val="NLSLL"/>
      </w:pPr>
      <w:r w:rsidRPr="007734F6">
        <w:rPr>
          <w:lang w:val="en-US"/>
        </w:rPr>
        <w:t>B.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 xml:space="preserve">A </w:t>
      </w:r>
      <w:r w:rsidR="00A112CF" w:rsidRPr="007734F6">
        <w:rPr>
          <w:lang w:val="en-US"/>
        </w:rPr>
        <w:t>social analyst who remains imaginatively abreast of these fruits, always asks three sorts of questions:</w:t>
      </w:r>
    </w:p>
    <w:p w14:paraId="57AA394B" w14:textId="01AE76F5" w:rsidR="00A112CF" w:rsidRPr="007734F6" w:rsidRDefault="004D7D96" w:rsidP="00C254DF">
      <w:pPr>
        <w:pStyle w:val="NLSSNL"/>
      </w:pPr>
      <w:r w:rsidRPr="007734F6">
        <w:t>1.</w:t>
      </w:r>
      <w:r w:rsidRPr="007734F6">
        <w:tab/>
      </w:r>
      <w:r w:rsidR="001025E5" w:rsidRPr="007734F6">
        <w:t xml:space="preserve">What </w:t>
      </w:r>
      <w:r w:rsidR="001E1014" w:rsidRPr="007734F6">
        <w:t xml:space="preserve">are the </w:t>
      </w:r>
      <w:r w:rsidR="00A112CF" w:rsidRPr="007734F6">
        <w:t>characteristics and inter-dynamics of a particular society</w:t>
      </w:r>
      <w:r w:rsidR="001025E5" w:rsidRPr="007734F6">
        <w:t>?</w:t>
      </w:r>
    </w:p>
    <w:p w14:paraId="056ED15C" w14:textId="37362BE3" w:rsidR="00A112CF" w:rsidRPr="007734F6" w:rsidRDefault="004D7D96" w:rsidP="00C254DF">
      <w:pPr>
        <w:pStyle w:val="NLSSNL"/>
      </w:pPr>
      <w:r w:rsidRPr="007734F6">
        <w:t>2.</w:t>
      </w:r>
      <w:r w:rsidRPr="007734F6">
        <w:tab/>
      </w:r>
      <w:r w:rsidR="001025E5" w:rsidRPr="007734F6">
        <w:t xml:space="preserve">What </w:t>
      </w:r>
      <w:r w:rsidR="001E1014" w:rsidRPr="007734F6">
        <w:t>are its</w:t>
      </w:r>
      <w:r w:rsidR="00A112CF" w:rsidRPr="007734F6">
        <w:t xml:space="preserve"> influences</w:t>
      </w:r>
      <w:r w:rsidR="001E1014" w:rsidRPr="007734F6">
        <w:t xml:space="preserve"> on and how i</w:t>
      </w:r>
      <w:r w:rsidR="00A112CF" w:rsidRPr="007734F6">
        <w:t>s this society influence</w:t>
      </w:r>
      <w:r w:rsidR="001E1014" w:rsidRPr="007734F6">
        <w:t>d by its</w:t>
      </w:r>
      <w:r w:rsidR="00A112CF" w:rsidRPr="007734F6">
        <w:t xml:space="preserve"> </w:t>
      </w:r>
      <w:r w:rsidR="001E1014" w:rsidRPr="007734F6">
        <w:t>historical context</w:t>
      </w:r>
      <w:r w:rsidR="001025E5" w:rsidRPr="007734F6">
        <w:t>?</w:t>
      </w:r>
    </w:p>
    <w:p w14:paraId="3D73C94A" w14:textId="5B8254B5" w:rsidR="00A112CF" w:rsidRPr="007734F6" w:rsidRDefault="004D7D96" w:rsidP="00C254DF">
      <w:pPr>
        <w:pStyle w:val="NLSSNL"/>
      </w:pPr>
      <w:r w:rsidRPr="007734F6">
        <w:t>3.</w:t>
      </w:r>
      <w:r w:rsidRPr="007734F6">
        <w:tab/>
      </w:r>
      <w:r w:rsidR="001025E5" w:rsidRPr="007734F6">
        <w:t xml:space="preserve">What </w:t>
      </w:r>
      <w:r w:rsidR="00E35071" w:rsidRPr="007734F6">
        <w:t>type of human person does this society produce and how is the human person conceptualized</w:t>
      </w:r>
      <w:r w:rsidR="001E1014" w:rsidRPr="007734F6">
        <w:t xml:space="preserve"> within this society</w:t>
      </w:r>
      <w:r w:rsidR="001025E5" w:rsidRPr="007734F6">
        <w:t>?</w:t>
      </w:r>
    </w:p>
    <w:p w14:paraId="28EE5032" w14:textId="25391EEB" w:rsidR="00E35071" w:rsidRPr="00C254DF" w:rsidRDefault="004D7D96" w:rsidP="00C254DF">
      <w:pPr>
        <w:pStyle w:val="NLSLL"/>
      </w:pPr>
      <w:r w:rsidRPr="007734F6">
        <w:rPr>
          <w:lang w:val="en-US"/>
        </w:rPr>
        <w:t>C.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 xml:space="preserve">A </w:t>
      </w:r>
      <w:r w:rsidR="00E35071" w:rsidRPr="007734F6">
        <w:rPr>
          <w:lang w:val="en-US"/>
        </w:rPr>
        <w:t xml:space="preserve">social analyst is able to oscillate between </w:t>
      </w:r>
      <w:r w:rsidR="00C7612C" w:rsidRPr="007734F6">
        <w:rPr>
          <w:lang w:val="en-US"/>
        </w:rPr>
        <w:t>examining t</w:t>
      </w:r>
      <w:r w:rsidR="00E35071" w:rsidRPr="007734F6">
        <w:rPr>
          <w:lang w:val="en-US"/>
        </w:rPr>
        <w:t xml:space="preserve">he scope and the </w:t>
      </w:r>
      <w:r w:rsidR="00C7612C" w:rsidRPr="00C254DF">
        <w:rPr>
          <w:lang w:val="en-US"/>
        </w:rPr>
        <w:t xml:space="preserve">varying </w:t>
      </w:r>
      <w:r w:rsidR="00975171" w:rsidRPr="00C42223">
        <w:rPr>
          <w:lang w:val="en-US"/>
        </w:rPr>
        <w:t xml:space="preserve">minute </w:t>
      </w:r>
      <w:r w:rsidR="00C7612C" w:rsidRPr="00C254DF">
        <w:rPr>
          <w:lang w:val="en-US"/>
        </w:rPr>
        <w:t xml:space="preserve">aspects of a society, </w:t>
      </w:r>
      <w:r w:rsidR="00192BBD" w:rsidRPr="00C254DF">
        <w:rPr>
          <w:lang w:val="en-US"/>
        </w:rPr>
        <w:t>and</w:t>
      </w:r>
      <w:r w:rsidR="00C7612C" w:rsidRPr="00C254DF">
        <w:rPr>
          <w:lang w:val="en-US"/>
        </w:rPr>
        <w:t xml:space="preserve"> to see the connections between the two while doing so</w:t>
      </w:r>
    </w:p>
    <w:p w14:paraId="510D3021" w14:textId="1B63E4B5" w:rsidR="00C7612C" w:rsidRPr="007734F6" w:rsidRDefault="004D7D96" w:rsidP="00C254DF">
      <w:pPr>
        <w:pStyle w:val="NLSLL"/>
      </w:pPr>
      <w:r w:rsidRPr="007734F6">
        <w:rPr>
          <w:lang w:val="en-US"/>
        </w:rPr>
        <w:t>D.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 xml:space="preserve">The </w:t>
      </w:r>
      <w:r w:rsidR="00244D82" w:rsidRPr="007734F6">
        <w:rPr>
          <w:lang w:val="en-US"/>
        </w:rPr>
        <w:t>sociological imagination is the most fruitful type of self-consciousness</w:t>
      </w:r>
    </w:p>
    <w:p w14:paraId="5BF50E82" w14:textId="6249A43B" w:rsidR="00244D82" w:rsidRPr="00C254DF" w:rsidRDefault="004D7D96" w:rsidP="00C254DF">
      <w:pPr>
        <w:pStyle w:val="NLSLL"/>
      </w:pPr>
      <w:r w:rsidRPr="007734F6">
        <w:rPr>
          <w:lang w:val="en-US"/>
        </w:rPr>
        <w:t>E.</w:t>
      </w:r>
      <w:r w:rsidRPr="007734F6">
        <w:rPr>
          <w:lang w:val="en-US"/>
        </w:rPr>
        <w:tab/>
      </w:r>
      <w:r w:rsidR="001025E5" w:rsidRPr="007734F6">
        <w:rPr>
          <w:lang w:val="en-US"/>
        </w:rPr>
        <w:t xml:space="preserve">The </w:t>
      </w:r>
      <w:r w:rsidR="00244D82" w:rsidRPr="007734F6">
        <w:rPr>
          <w:lang w:val="en-US"/>
        </w:rPr>
        <w:t xml:space="preserve">most fruitful aspect of the sociological imagination is its ability to distinguish between personal </w:t>
      </w:r>
      <w:r w:rsidR="00244D82" w:rsidRPr="007734F6">
        <w:rPr>
          <w:i/>
          <w:lang w:val="en-US"/>
        </w:rPr>
        <w:t>troubles</w:t>
      </w:r>
      <w:r w:rsidR="00244D82" w:rsidRPr="007734F6">
        <w:rPr>
          <w:lang w:val="en-US"/>
        </w:rPr>
        <w:t xml:space="preserve"> of the individual and public </w:t>
      </w:r>
      <w:r w:rsidR="00244D82" w:rsidRPr="00C254DF">
        <w:rPr>
          <w:i/>
          <w:lang w:val="en-US"/>
        </w:rPr>
        <w:t>issues</w:t>
      </w:r>
      <w:r w:rsidR="00244D82" w:rsidRPr="00C254DF">
        <w:rPr>
          <w:lang w:val="en-US"/>
        </w:rPr>
        <w:t xml:space="preserve"> of the society as a whole</w:t>
      </w:r>
    </w:p>
    <w:p w14:paraId="1ACD17E1" w14:textId="3E2E5947" w:rsidR="00244D82" w:rsidRPr="007734F6" w:rsidRDefault="004D7D96" w:rsidP="00C254DF">
      <w:pPr>
        <w:pStyle w:val="NLSSNL"/>
      </w:pPr>
      <w:r w:rsidRPr="007734F6">
        <w:lastRenderedPageBreak/>
        <w:t>1.</w:t>
      </w:r>
      <w:r w:rsidRPr="007734F6">
        <w:tab/>
      </w:r>
      <w:r w:rsidR="001025E5" w:rsidRPr="007734F6">
        <w:t>Troubles</w:t>
      </w:r>
    </w:p>
    <w:p w14:paraId="4FA2B0BD" w14:textId="1323DD93" w:rsidR="00244D82" w:rsidRPr="007734F6" w:rsidRDefault="004D7D96" w:rsidP="00C254DF">
      <w:pPr>
        <w:pStyle w:val="NLSSSLL"/>
      </w:pPr>
      <w:r w:rsidRPr="007734F6">
        <w:t>a</w:t>
      </w:r>
      <w:r w:rsidR="002C7982" w:rsidRPr="007734F6">
        <w:t>.</w:t>
      </w:r>
      <w:r w:rsidRPr="007734F6">
        <w:tab/>
      </w:r>
      <w:r w:rsidR="001025E5" w:rsidRPr="007734F6">
        <w:t xml:space="preserve">Occur </w:t>
      </w:r>
      <w:r w:rsidR="00244D82" w:rsidRPr="007734F6">
        <w:t>within the character of the individual himself</w:t>
      </w:r>
    </w:p>
    <w:p w14:paraId="0BAEB504" w14:textId="61F80FA4" w:rsidR="00244D82" w:rsidRPr="007734F6" w:rsidRDefault="004D7D96" w:rsidP="00C254DF">
      <w:pPr>
        <w:pStyle w:val="NLSSSLL"/>
      </w:pPr>
      <w:r w:rsidRPr="007734F6">
        <w:t>b</w:t>
      </w:r>
      <w:r w:rsidR="002C7982" w:rsidRPr="007734F6">
        <w:t>.</w:t>
      </w:r>
      <w:r w:rsidRPr="007734F6">
        <w:tab/>
      </w:r>
      <w:r w:rsidR="001025E5" w:rsidRPr="007734F6">
        <w:t xml:space="preserve">Pertain </w:t>
      </w:r>
      <w:r w:rsidR="00244D82" w:rsidRPr="007734F6">
        <w:t>to those aspects of society he has direct contact with</w:t>
      </w:r>
    </w:p>
    <w:p w14:paraId="47587924" w14:textId="047CEC1C" w:rsidR="00244D82" w:rsidRPr="007734F6" w:rsidRDefault="004D7D96" w:rsidP="00C254DF">
      <w:pPr>
        <w:pStyle w:val="NLSSSLL"/>
      </w:pPr>
      <w:r w:rsidRPr="007734F6">
        <w:t>c</w:t>
      </w:r>
      <w:r w:rsidR="002C7982" w:rsidRPr="007734F6">
        <w:t>.</w:t>
      </w:r>
      <w:r w:rsidRPr="007734F6">
        <w:tab/>
      </w:r>
      <w:r w:rsidR="001025E5" w:rsidRPr="007734F6">
        <w:t xml:space="preserve">Are </w:t>
      </w:r>
      <w:r w:rsidR="00244D82" w:rsidRPr="007734F6">
        <w:t>a private matter</w:t>
      </w:r>
    </w:p>
    <w:p w14:paraId="5FF058AE" w14:textId="477AA65E" w:rsidR="00244D82" w:rsidRPr="00C254DF" w:rsidRDefault="004D7D96" w:rsidP="00C254DF">
      <w:pPr>
        <w:pStyle w:val="NLSSSLL"/>
      </w:pPr>
      <w:r w:rsidRPr="007734F6">
        <w:t>d</w:t>
      </w:r>
      <w:r w:rsidR="002C7982" w:rsidRPr="007734F6">
        <w:t>.</w:t>
      </w:r>
      <w:r w:rsidRPr="007734F6">
        <w:tab/>
      </w:r>
      <w:r w:rsidR="001025E5" w:rsidRPr="007734F6">
        <w:t xml:space="preserve">Refer </w:t>
      </w:r>
      <w:r w:rsidR="003724A7" w:rsidRPr="007734F6">
        <w:t xml:space="preserve">to </w:t>
      </w:r>
      <w:r w:rsidR="00244D82" w:rsidRPr="007734F6">
        <w:t>the experience</w:t>
      </w:r>
      <w:r w:rsidR="00975171">
        <w:t>s</w:t>
      </w:r>
      <w:r w:rsidR="00244D82" w:rsidRPr="007734F6">
        <w:t xml:space="preserve"> of an individual when values particular to him are being threatened</w:t>
      </w:r>
    </w:p>
    <w:p w14:paraId="2F4CB005" w14:textId="474D46D4" w:rsidR="00244D82" w:rsidRPr="007734F6" w:rsidRDefault="004D7D96" w:rsidP="00C254DF">
      <w:pPr>
        <w:pStyle w:val="NLSSNL"/>
      </w:pPr>
      <w:r w:rsidRPr="007734F6">
        <w:t>2.</w:t>
      </w:r>
      <w:r w:rsidRPr="007734F6">
        <w:tab/>
      </w:r>
      <w:r w:rsidR="001025E5" w:rsidRPr="007734F6">
        <w:t>Issues</w:t>
      </w:r>
    </w:p>
    <w:p w14:paraId="282C4441" w14:textId="5D75D09D" w:rsidR="00244D82" w:rsidRPr="007734F6" w:rsidRDefault="004D7D96" w:rsidP="00C254DF">
      <w:pPr>
        <w:pStyle w:val="NLSSSLL"/>
      </w:pPr>
      <w:r w:rsidRPr="007734F6">
        <w:t>a</w:t>
      </w:r>
      <w:r w:rsidR="002C7982" w:rsidRPr="007734F6">
        <w:t>.</w:t>
      </w:r>
      <w:r w:rsidRPr="007734F6">
        <w:tab/>
      </w:r>
      <w:r w:rsidR="001025E5" w:rsidRPr="007734F6">
        <w:t xml:space="preserve">Transcend </w:t>
      </w:r>
      <w:r w:rsidR="009F724F" w:rsidRPr="007734F6">
        <w:rPr>
          <w:i/>
        </w:rPr>
        <w:t>troubles</w:t>
      </w:r>
    </w:p>
    <w:p w14:paraId="003FBA19" w14:textId="6E9ADAA9" w:rsidR="009F724F" w:rsidRPr="007734F6" w:rsidRDefault="004D7D96" w:rsidP="00C254DF">
      <w:pPr>
        <w:pStyle w:val="NLSSSLL"/>
      </w:pPr>
      <w:r w:rsidRPr="007734F6">
        <w:t>b</w:t>
      </w:r>
      <w:r w:rsidR="002C7982" w:rsidRPr="007734F6">
        <w:t>.</w:t>
      </w:r>
      <w:r w:rsidRPr="007734F6">
        <w:tab/>
      </w:r>
      <w:r w:rsidR="001025E5" w:rsidRPr="007734F6">
        <w:t xml:space="preserve">Pertain </w:t>
      </w:r>
      <w:r w:rsidR="009F724F" w:rsidRPr="007734F6">
        <w:t>to collections of milieux and how their overlapping and interpenetrating make up the larger structure of society</w:t>
      </w:r>
    </w:p>
    <w:p w14:paraId="770B7B8D" w14:textId="74098874" w:rsidR="009F724F" w:rsidRPr="007734F6" w:rsidRDefault="004D7D96" w:rsidP="00C254DF">
      <w:pPr>
        <w:pStyle w:val="NLSSSLL"/>
      </w:pPr>
      <w:r w:rsidRPr="007734F6">
        <w:t>c</w:t>
      </w:r>
      <w:r w:rsidR="002C7982" w:rsidRPr="007734F6">
        <w:t>.</w:t>
      </w:r>
      <w:r w:rsidRPr="007734F6">
        <w:tab/>
      </w:r>
      <w:r w:rsidR="001025E5" w:rsidRPr="007734F6">
        <w:t xml:space="preserve">A </w:t>
      </w:r>
      <w:r w:rsidR="009F724F" w:rsidRPr="007734F6">
        <w:t>public matter</w:t>
      </w:r>
    </w:p>
    <w:p w14:paraId="3C478DD9" w14:textId="135FD17B" w:rsidR="009F724F" w:rsidRPr="007734F6" w:rsidRDefault="004D7D96" w:rsidP="00C254DF">
      <w:pPr>
        <w:pStyle w:val="NLSSSLL"/>
      </w:pPr>
      <w:r w:rsidRPr="007734F6">
        <w:t>d</w:t>
      </w:r>
      <w:r w:rsidR="002C7982" w:rsidRPr="007734F6">
        <w:t>.</w:t>
      </w:r>
      <w:r w:rsidRPr="007734F6">
        <w:tab/>
      </w:r>
      <w:r w:rsidR="001025E5" w:rsidRPr="007734F6">
        <w:t xml:space="preserve">The </w:t>
      </w:r>
      <w:r w:rsidR="00B9607B" w:rsidRPr="007734F6">
        <w:t>experience of the public when values held in general are threatened</w:t>
      </w:r>
    </w:p>
    <w:p w14:paraId="20B0351A" w14:textId="79BC699F" w:rsidR="00B9607B" w:rsidRPr="00C254DF" w:rsidRDefault="004D7D96" w:rsidP="00C254DF">
      <w:pPr>
        <w:pStyle w:val="NLSSSLL"/>
      </w:pPr>
      <w:r w:rsidRPr="007734F6">
        <w:t>e</w:t>
      </w:r>
      <w:r w:rsidR="002C7982" w:rsidRPr="007734F6">
        <w:t>.</w:t>
      </w:r>
      <w:r w:rsidRPr="007734F6">
        <w:tab/>
      </w:r>
      <w:r w:rsidR="001025E5" w:rsidRPr="007734F6">
        <w:t>Additionally</w:t>
      </w:r>
      <w:r w:rsidR="00B9607B" w:rsidRPr="007734F6">
        <w:t xml:space="preserve">, the values themselves as well as the perceived threats are called into question by the society </w:t>
      </w:r>
      <w:r w:rsidR="003724A7" w:rsidRPr="007734F6">
        <w:t>when an issue arises</w:t>
      </w:r>
    </w:p>
    <w:p w14:paraId="6B705D26" w14:textId="3D7DFA50" w:rsidR="00302BE4" w:rsidRPr="007734F6" w:rsidRDefault="004D7D96" w:rsidP="00C254DF">
      <w:pPr>
        <w:pStyle w:val="NLSSSLL"/>
      </w:pPr>
      <w:r w:rsidRPr="007734F6">
        <w:t>f</w:t>
      </w:r>
      <w:r w:rsidR="002C7982" w:rsidRPr="007734F6">
        <w:t>.</w:t>
      </w:r>
      <w:r w:rsidRPr="007734F6">
        <w:tab/>
      </w:r>
      <w:r w:rsidR="001025E5" w:rsidRPr="007734F6">
        <w:t xml:space="preserve">Often </w:t>
      </w:r>
      <w:r w:rsidR="00302BE4" w:rsidRPr="007734F6">
        <w:t xml:space="preserve">involves a crisis in institutional </w:t>
      </w:r>
      <w:r w:rsidR="003724A7" w:rsidRPr="007734F6">
        <w:t>arrangements</w:t>
      </w:r>
    </w:p>
    <w:p w14:paraId="38D666C0" w14:textId="24F8A801" w:rsidR="00B9607B" w:rsidRPr="007734F6" w:rsidRDefault="004D7D96" w:rsidP="00C254DF">
      <w:pPr>
        <w:pStyle w:val="NLSSNL"/>
        <w:rPr>
          <w:i/>
        </w:rPr>
      </w:pPr>
      <w:r w:rsidRPr="007734F6">
        <w:t>3.</w:t>
      </w:r>
      <w:r w:rsidRPr="007734F6">
        <w:tab/>
      </w:r>
      <w:r w:rsidR="001025E5" w:rsidRPr="007734F6">
        <w:t xml:space="preserve">Further </w:t>
      </w:r>
      <w:r w:rsidR="00302BE4" w:rsidRPr="007734F6">
        <w:t xml:space="preserve">determinations between </w:t>
      </w:r>
      <w:r w:rsidR="00302BE4" w:rsidRPr="007734F6">
        <w:rPr>
          <w:i/>
        </w:rPr>
        <w:t>troubles</w:t>
      </w:r>
      <w:r w:rsidR="00302BE4" w:rsidRPr="007734F6">
        <w:t xml:space="preserve"> and </w:t>
      </w:r>
      <w:r w:rsidR="00302BE4" w:rsidRPr="007734F6">
        <w:rPr>
          <w:i/>
        </w:rPr>
        <w:t>issues</w:t>
      </w:r>
    </w:p>
    <w:p w14:paraId="032A70B2" w14:textId="4DCFBE8E" w:rsidR="00302BE4" w:rsidRPr="007734F6" w:rsidRDefault="004D7D96" w:rsidP="00C254DF">
      <w:pPr>
        <w:pStyle w:val="NLSSSLL"/>
        <w:rPr>
          <w:i/>
        </w:rPr>
      </w:pPr>
      <w:r w:rsidRPr="007734F6">
        <w:t>a</w:t>
      </w:r>
      <w:r w:rsidR="002C7982" w:rsidRPr="007734F6">
        <w:t>.</w:t>
      </w:r>
      <w:r w:rsidRPr="007734F6">
        <w:tab/>
      </w:r>
      <w:r w:rsidR="001025E5" w:rsidRPr="007734F6">
        <w:t xml:space="preserve">Example </w:t>
      </w:r>
      <w:r w:rsidR="00302BE4" w:rsidRPr="007734F6">
        <w:t>of unemployment</w:t>
      </w:r>
    </w:p>
    <w:p w14:paraId="6E7BD2EC" w14:textId="63AD8527" w:rsidR="00992815" w:rsidRPr="007734F6" w:rsidRDefault="004D7D96" w:rsidP="002C7982">
      <w:pPr>
        <w:pStyle w:val="NLSSSSNL"/>
      </w:pPr>
      <w:r w:rsidRPr="007734F6">
        <w:t>1</w:t>
      </w:r>
      <w:r w:rsidR="002C7982" w:rsidRPr="007734F6">
        <w:t>.</w:t>
      </w:r>
      <w:r w:rsidRPr="007734F6">
        <w:tab/>
      </w:r>
      <w:r w:rsidR="00302BE4" w:rsidRPr="007734F6">
        <w:t>1 out of 100,000</w:t>
      </w:r>
    </w:p>
    <w:p w14:paraId="0DBC981A" w14:textId="524A6309" w:rsidR="00302BE4" w:rsidRPr="007734F6" w:rsidRDefault="004D7D96" w:rsidP="00C254DF">
      <w:pPr>
        <w:pStyle w:val="NLSSSSNL"/>
        <w:rPr>
          <w:i/>
        </w:rPr>
      </w:pPr>
      <w:r w:rsidRPr="007734F6">
        <w:t>2</w:t>
      </w:r>
      <w:r w:rsidR="002C7982" w:rsidRPr="007734F6">
        <w:t>.</w:t>
      </w:r>
      <w:r w:rsidRPr="007734F6">
        <w:tab/>
      </w:r>
      <w:r w:rsidR="00302BE4" w:rsidRPr="007734F6">
        <w:t>15 million out of 50 million</w:t>
      </w:r>
    </w:p>
    <w:p w14:paraId="71D56015" w14:textId="6DC3576E" w:rsidR="00302BE4" w:rsidRPr="007734F6" w:rsidRDefault="004D7D96" w:rsidP="00C254DF">
      <w:pPr>
        <w:pStyle w:val="NLSSSLL"/>
        <w:rPr>
          <w:i/>
        </w:rPr>
      </w:pPr>
      <w:r w:rsidRPr="007734F6">
        <w:t>b</w:t>
      </w:r>
      <w:r w:rsidR="002C7982" w:rsidRPr="007734F6">
        <w:t>.</w:t>
      </w:r>
      <w:r w:rsidRPr="007734F6">
        <w:tab/>
      </w:r>
      <w:r w:rsidR="001025E5" w:rsidRPr="007734F6">
        <w:t xml:space="preserve">Example </w:t>
      </w:r>
      <w:r w:rsidR="00302BE4" w:rsidRPr="007734F6">
        <w:t>of war</w:t>
      </w:r>
    </w:p>
    <w:p w14:paraId="1F57A4CB" w14:textId="7A7C8A10" w:rsidR="00992815" w:rsidRPr="007734F6" w:rsidRDefault="004D7D96" w:rsidP="002C7982">
      <w:pPr>
        <w:pStyle w:val="NLSSSSNL"/>
      </w:pPr>
      <w:r w:rsidRPr="007734F6">
        <w:t>1</w:t>
      </w:r>
      <w:r w:rsidR="002C7982" w:rsidRPr="007734F6">
        <w:t>.</w:t>
      </w:r>
      <w:r w:rsidRPr="007734F6">
        <w:tab/>
      </w:r>
      <w:r w:rsidR="001025E5" w:rsidRPr="007734F6">
        <w:t xml:space="preserve">One </w:t>
      </w:r>
      <w:r w:rsidR="00302BE4" w:rsidRPr="007734F6">
        <w:t>man’s survival</w:t>
      </w:r>
    </w:p>
    <w:p w14:paraId="520755C1" w14:textId="70D1A67E" w:rsidR="00302BE4" w:rsidRPr="007734F6" w:rsidRDefault="004D7D96" w:rsidP="00C254DF">
      <w:pPr>
        <w:pStyle w:val="NLSSSSNL"/>
        <w:rPr>
          <w:i/>
        </w:rPr>
      </w:pPr>
      <w:r w:rsidRPr="007734F6">
        <w:t>2</w:t>
      </w:r>
      <w:r w:rsidR="002C7982" w:rsidRPr="007734F6">
        <w:t>.</w:t>
      </w:r>
      <w:r w:rsidRPr="007734F6">
        <w:tab/>
      </w:r>
      <w:r w:rsidR="001025E5" w:rsidRPr="007734F6">
        <w:t>Causes</w:t>
      </w:r>
      <w:r w:rsidR="00302BE4" w:rsidRPr="007734F6">
        <w:t>, economics, politics, etc.</w:t>
      </w:r>
    </w:p>
    <w:p w14:paraId="1B27AF87" w14:textId="64653D73" w:rsidR="00302BE4" w:rsidRPr="007734F6" w:rsidRDefault="004D7D96" w:rsidP="00C254DF">
      <w:pPr>
        <w:pStyle w:val="NLSSSLL"/>
        <w:rPr>
          <w:i/>
        </w:rPr>
      </w:pPr>
      <w:r w:rsidRPr="007734F6">
        <w:t>c</w:t>
      </w:r>
      <w:r w:rsidR="002C7982" w:rsidRPr="007734F6">
        <w:t>.</w:t>
      </w:r>
      <w:r w:rsidRPr="007734F6">
        <w:tab/>
      </w:r>
      <w:r w:rsidR="001025E5" w:rsidRPr="007734F6">
        <w:t xml:space="preserve">Example </w:t>
      </w:r>
      <w:r w:rsidR="00302BE4" w:rsidRPr="007734F6">
        <w:t>of marriage</w:t>
      </w:r>
    </w:p>
    <w:p w14:paraId="69974432" w14:textId="3C35F553" w:rsidR="00302BE4" w:rsidRPr="007734F6" w:rsidRDefault="004D7D96" w:rsidP="00C254DF">
      <w:pPr>
        <w:pStyle w:val="NLSSSSNL"/>
        <w:rPr>
          <w:i/>
        </w:rPr>
      </w:pPr>
      <w:r w:rsidRPr="007734F6">
        <w:t>1</w:t>
      </w:r>
      <w:r w:rsidR="002C7982" w:rsidRPr="007734F6">
        <w:t>.</w:t>
      </w:r>
      <w:r w:rsidRPr="007734F6">
        <w:tab/>
      </w:r>
      <w:r w:rsidR="001025E5" w:rsidRPr="007734F6">
        <w:t xml:space="preserve">Individual’s </w:t>
      </w:r>
      <w:r w:rsidR="00302BE4" w:rsidRPr="007734F6">
        <w:t>personal troubles in relating</w:t>
      </w:r>
    </w:p>
    <w:p w14:paraId="4AD1ED7F" w14:textId="4D6391BA" w:rsidR="00302BE4" w:rsidRPr="007734F6" w:rsidRDefault="004D7D96" w:rsidP="00C254DF">
      <w:pPr>
        <w:pStyle w:val="NLSSSSNL"/>
        <w:rPr>
          <w:i/>
        </w:rPr>
      </w:pPr>
      <w:r w:rsidRPr="007734F6">
        <w:t>2</w:t>
      </w:r>
      <w:r w:rsidR="002C7982" w:rsidRPr="007734F6">
        <w:t>.</w:t>
      </w:r>
      <w:r w:rsidRPr="007734F6">
        <w:tab/>
      </w:r>
      <w:r w:rsidR="001025E5" w:rsidRPr="007734F6">
        <w:t xml:space="preserve">Statistics </w:t>
      </w:r>
      <w:r w:rsidR="00302BE4" w:rsidRPr="007734F6">
        <w:t>of success</w:t>
      </w:r>
      <w:r w:rsidR="005827B3" w:rsidRPr="007734F6">
        <w:t xml:space="preserve"> of the institution within its </w:t>
      </w:r>
      <w:r w:rsidR="00302BE4" w:rsidRPr="007734F6">
        <w:t xml:space="preserve">first </w:t>
      </w:r>
      <w:r w:rsidR="001025E5" w:rsidRPr="007734F6">
        <w:t xml:space="preserve">4 </w:t>
      </w:r>
      <w:r w:rsidR="00302BE4" w:rsidRPr="007734F6">
        <w:t>years</w:t>
      </w:r>
    </w:p>
    <w:p w14:paraId="179D63FB" w14:textId="783B9FF4" w:rsidR="00302BE4" w:rsidRPr="007734F6" w:rsidRDefault="004D7D96" w:rsidP="00C254DF">
      <w:pPr>
        <w:pStyle w:val="NLSSSLL"/>
        <w:rPr>
          <w:i/>
        </w:rPr>
      </w:pPr>
      <w:r w:rsidRPr="007734F6">
        <w:lastRenderedPageBreak/>
        <w:t>d</w:t>
      </w:r>
      <w:r w:rsidR="002C7982" w:rsidRPr="007734F6">
        <w:t>.</w:t>
      </w:r>
      <w:r w:rsidRPr="007734F6">
        <w:tab/>
      </w:r>
      <w:r w:rsidR="001025E5" w:rsidRPr="007734F6">
        <w:t xml:space="preserve">Example </w:t>
      </w:r>
      <w:r w:rsidR="005827B3" w:rsidRPr="007734F6">
        <w:t>of the metropolis</w:t>
      </w:r>
    </w:p>
    <w:p w14:paraId="02CF811E" w14:textId="4A368D80" w:rsidR="005827B3" w:rsidRPr="007734F6" w:rsidRDefault="004D7D96" w:rsidP="00C254DF">
      <w:pPr>
        <w:pStyle w:val="NLSSSSNL"/>
        <w:rPr>
          <w:i/>
        </w:rPr>
      </w:pPr>
      <w:r w:rsidRPr="007734F6">
        <w:t>1</w:t>
      </w:r>
      <w:r w:rsidR="002C7982" w:rsidRPr="007734F6">
        <w:t>.</w:t>
      </w:r>
      <w:r w:rsidRPr="007734F6">
        <w:tab/>
      </w:r>
      <w:r w:rsidR="001025E5" w:rsidRPr="007734F6">
        <w:t xml:space="preserve">An </w:t>
      </w:r>
      <w:r w:rsidR="005827B3" w:rsidRPr="007734F6">
        <w:t>individual’s displeasure with aspects of city</w:t>
      </w:r>
      <w:r w:rsidR="001025E5" w:rsidRPr="007734F6">
        <w:t xml:space="preserve"> </w:t>
      </w:r>
      <w:r w:rsidR="005827B3" w:rsidRPr="007734F6">
        <w:t>living</w:t>
      </w:r>
    </w:p>
    <w:p w14:paraId="28074EE5" w14:textId="748E38E1" w:rsidR="0097000B" w:rsidRPr="007734F6" w:rsidRDefault="004D7D96" w:rsidP="00C254DF">
      <w:pPr>
        <w:pStyle w:val="NLSSSSNL"/>
      </w:pPr>
      <w:r w:rsidRPr="007734F6">
        <w:t>2</w:t>
      </w:r>
      <w:r w:rsidR="002C7982" w:rsidRPr="007734F6">
        <w:t>.</w:t>
      </w:r>
      <w:r w:rsidRPr="007734F6">
        <w:tab/>
      </w:r>
      <w:r w:rsidR="001025E5" w:rsidRPr="007734F6">
        <w:t xml:space="preserve">The </w:t>
      </w:r>
      <w:r w:rsidR="005827B3" w:rsidRPr="007734F6">
        <w:t>structural issues</w:t>
      </w:r>
      <w:r w:rsidR="0097000B" w:rsidRPr="007734F6">
        <w:t xml:space="preserve"> of a </w:t>
      </w:r>
      <w:r w:rsidR="001025E5" w:rsidRPr="007734F6">
        <w:t xml:space="preserve">city’s </w:t>
      </w:r>
      <w:r w:rsidR="0097000B" w:rsidRPr="007734F6">
        <w:t>ability to function</w:t>
      </w:r>
    </w:p>
    <w:p w14:paraId="6217C74D" w14:textId="41D73A8A" w:rsidR="0097000B" w:rsidRPr="007734F6" w:rsidRDefault="004D7D96" w:rsidP="00C254DF">
      <w:pPr>
        <w:pStyle w:val="NL"/>
      </w:pPr>
      <w:r w:rsidRPr="007734F6">
        <w:t>III.</w:t>
      </w:r>
      <w:r w:rsidRPr="007734F6">
        <w:tab/>
      </w:r>
      <w:r w:rsidR="0097000B" w:rsidRPr="007734F6">
        <w:t>Conclusion</w:t>
      </w:r>
      <w:r w:rsidR="00975171">
        <w:t>s</w:t>
      </w:r>
    </w:p>
    <w:p w14:paraId="1BE9074B" w14:textId="442D3EE0" w:rsidR="0097000B" w:rsidRPr="00C254DF" w:rsidRDefault="004D7D96" w:rsidP="00C254DF">
      <w:pPr>
        <w:pStyle w:val="NLSLL"/>
      </w:pPr>
      <w:commentRangeStart w:id="1"/>
      <w:r w:rsidRPr="007734F6">
        <w:rPr>
          <w:lang w:val="en-US"/>
        </w:rPr>
        <w:t>A.</w:t>
      </w:r>
      <w:r w:rsidRPr="007734F6">
        <w:rPr>
          <w:lang w:val="en-US"/>
        </w:rPr>
        <w:tab/>
      </w:r>
      <w:r w:rsidR="00243BDB" w:rsidRPr="007734F6">
        <w:rPr>
          <w:lang w:val="en-US"/>
        </w:rPr>
        <w:t xml:space="preserve">Understanding </w:t>
      </w:r>
      <w:r w:rsidR="0097000B" w:rsidRPr="007734F6">
        <w:rPr>
          <w:lang w:val="en-US"/>
        </w:rPr>
        <w:t xml:space="preserve">the bigger powers that be or threats to an </w:t>
      </w:r>
      <w:r w:rsidR="00243BDB" w:rsidRPr="007734F6">
        <w:rPr>
          <w:lang w:val="en-US"/>
        </w:rPr>
        <w:t>individual’s</w:t>
      </w:r>
      <w:r w:rsidR="0097000B" w:rsidRPr="007734F6">
        <w:rPr>
          <w:lang w:val="en-US"/>
        </w:rPr>
        <w:t xml:space="preserve"> troubles is necessary to help </w:t>
      </w:r>
      <w:r w:rsidR="00243BDB" w:rsidRPr="007734F6">
        <w:rPr>
          <w:lang w:val="en-US"/>
        </w:rPr>
        <w:t>identify</w:t>
      </w:r>
      <w:r w:rsidR="0097000B" w:rsidRPr="007734F6">
        <w:rPr>
          <w:lang w:val="en-US"/>
        </w:rPr>
        <w:t xml:space="preserve"> the problem</w:t>
      </w:r>
      <w:r w:rsidR="00243BDB" w:rsidRPr="007734F6">
        <w:rPr>
          <w:lang w:val="en-US"/>
        </w:rPr>
        <w:t>,</w:t>
      </w:r>
      <w:r w:rsidR="0097000B" w:rsidRPr="007734F6">
        <w:rPr>
          <w:lang w:val="en-US"/>
        </w:rPr>
        <w:t xml:space="preserve"> as well as the solution</w:t>
      </w:r>
      <w:r w:rsidR="00243BDB" w:rsidRPr="00C254DF">
        <w:rPr>
          <w:lang w:val="en-US"/>
        </w:rPr>
        <w:t>, that individual faces</w:t>
      </w:r>
      <w:commentRangeEnd w:id="1"/>
      <w:r w:rsidR="00975171">
        <w:rPr>
          <w:rStyle w:val="CommentReference"/>
          <w:rFonts w:asciiTheme="minorHAnsi" w:eastAsiaTheme="minorHAnsi" w:hAnsiTheme="minorHAnsi" w:cstheme="minorBidi"/>
          <w:color w:val="auto"/>
          <w:lang w:val="en-US"/>
        </w:rPr>
        <w:commentReference w:id="1"/>
      </w:r>
    </w:p>
    <w:p w14:paraId="6D25EEBB" w14:textId="0F290EF8" w:rsidR="0097000B" w:rsidRPr="00C254DF" w:rsidRDefault="004D7D96" w:rsidP="00C254DF">
      <w:pPr>
        <w:pStyle w:val="NLSLL"/>
      </w:pPr>
      <w:r w:rsidRPr="007734F6">
        <w:rPr>
          <w:lang w:val="en-US"/>
        </w:rPr>
        <w:t>B.</w:t>
      </w:r>
      <w:r w:rsidRPr="007734F6">
        <w:rPr>
          <w:lang w:val="en-US"/>
        </w:rPr>
        <w:tab/>
      </w:r>
      <w:r w:rsidR="004E6A45" w:rsidRPr="007734F6">
        <w:rPr>
          <w:lang w:val="en-US"/>
        </w:rPr>
        <w:t>To possess the sociological imagination means to be aware of</w:t>
      </w:r>
      <w:r w:rsidR="00243BDB" w:rsidRPr="007734F6">
        <w:rPr>
          <w:lang w:val="en-US"/>
        </w:rPr>
        <w:t xml:space="preserve"> the</w:t>
      </w:r>
      <w:r w:rsidR="004E6A45" w:rsidRPr="007734F6">
        <w:rPr>
          <w:lang w:val="en-US"/>
        </w:rPr>
        <w:t xml:space="preserve"> social structure and to use that awareness sensibly to trace linkages among a great variety of milieux</w:t>
      </w:r>
    </w:p>
    <w:sectPr w:rsidR="0097000B" w:rsidRPr="00C254DF" w:rsidSect="00C254DF">
      <w:headerReference w:type="default" r:id="rId10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E" w:date="2017-07-25T22:18:00Z" w:initials="AQ">
    <w:p w14:paraId="4F2FEC02" w14:textId="02F9B6E8" w:rsidR="00975171" w:rsidRDefault="00975171">
      <w:pPr>
        <w:pStyle w:val="CommentText"/>
      </w:pPr>
      <w:r>
        <w:rPr>
          <w:rStyle w:val="CommentReference"/>
        </w:rPr>
        <w:annotationRef/>
      </w:r>
      <w:r>
        <w:t>ED: Clarify this point.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2FEC0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D92D" w14:textId="77777777" w:rsidR="009F054F" w:rsidRDefault="009F054F" w:rsidP="00A523B7">
      <w:r>
        <w:separator/>
      </w:r>
    </w:p>
  </w:endnote>
  <w:endnote w:type="continuationSeparator" w:id="0">
    <w:p w14:paraId="3DBC79E9" w14:textId="77777777" w:rsidR="009F054F" w:rsidRDefault="009F054F" w:rsidP="00A5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EPXG K+ Goudy">
    <w:altName w:val="NEPXG K+ Goud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ySansEF Book">
    <w:panose1 w:val="00000000000000000000"/>
    <w:charset w:val="00"/>
    <w:family w:val="modern"/>
    <w:notTrueType/>
    <w:pitch w:val="variable"/>
    <w:sig w:usb0="800000AF" w:usb1="50002048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 (T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 Cn">
    <w:altName w:val="HelveticaNeueLT Std Me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">
    <w:altName w:val="Book Antiqu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utiger 45 Light">
    <w:altName w:val="Arial"/>
    <w:panose1 w:val="00000000000000000000"/>
    <w:charset w:val="00"/>
    <w:family w:val="modern"/>
    <w:notTrueType/>
    <w:pitch w:val="variable"/>
    <w:sig w:usb0="20000007" w:usb1="40000048" w:usb2="00000000" w:usb3="00000000" w:csb0="00000111" w:csb1="00000000"/>
  </w:font>
  <w:font w:name="Univers 45 Light">
    <w:altName w:val="Arial"/>
    <w:panose1 w:val="00000000000000000000"/>
    <w:charset w:val="00"/>
    <w:family w:val="modern"/>
    <w:notTrueType/>
    <w:pitch w:val="variable"/>
    <w:sig w:usb0="20000007" w:usb1="40000048" w:usb2="00000000" w:usb3="00000000" w:csb0="00000111" w:csb1="00000000"/>
  </w:font>
  <w:font w:name="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QuaySansEF (T1)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 (T1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BT Book">
    <w:charset w:val="00"/>
    <w:family w:val="swiss"/>
    <w:pitch w:val="variable"/>
    <w:sig w:usb0="80000067" w:usb1="00000000" w:usb2="00000000" w:usb3="00000000" w:csb0="000001FB" w:csb1="00000000"/>
  </w:font>
  <w:font w:name="QuaySansEF (T1)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BT Bold Condensed">
    <w:charset w:val="00"/>
    <w:family w:val="swiss"/>
    <w:pitch w:val="variable"/>
    <w:sig w:usb0="80000067" w:usb1="00000000" w:usb2="00000000" w:usb3="00000000" w:csb0="000001FB" w:csb1="00000000"/>
  </w:font>
  <w:font w:name="Futura BT Regular">
    <w:charset w:val="00"/>
    <w:family w:val="swiss"/>
    <w:pitch w:val="variable"/>
    <w:sig w:usb0="80000067" w:usb1="00000000" w:usb2="00000000" w:usb3="00000000" w:csb0="000001FB" w:csb1="00000000"/>
  </w:font>
  <w:font w:name="Mini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Calibri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7 Bold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56A62" w14:textId="77777777" w:rsidR="009F054F" w:rsidRDefault="009F054F" w:rsidP="00A523B7">
      <w:r>
        <w:separator/>
      </w:r>
    </w:p>
  </w:footnote>
  <w:footnote w:type="continuationSeparator" w:id="0">
    <w:p w14:paraId="64C617D5" w14:textId="77777777" w:rsidR="009F054F" w:rsidRDefault="009F054F" w:rsidP="00A5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FE8" w14:textId="77777777" w:rsidR="004D7D96" w:rsidRPr="00C254DF" w:rsidRDefault="004D7D96" w:rsidP="004D7D96">
    <w:pPr>
      <w:pStyle w:val="Header"/>
      <w:jc w:val="right"/>
      <w:rPr>
        <w:rFonts w:ascii="Times New Roman" w:hAnsi="Times New Roman"/>
        <w:sz w:val="24"/>
        <w:szCs w:val="24"/>
      </w:rPr>
    </w:pPr>
    <w:r w:rsidRPr="00C254DF">
      <w:rPr>
        <w:rFonts w:ascii="Times New Roman" w:hAnsi="Times New Roman"/>
        <w:sz w:val="24"/>
        <w:szCs w:val="24"/>
      </w:rPr>
      <w:t>Instructor Resource</w:t>
    </w:r>
  </w:p>
  <w:p w14:paraId="46C6A4D6" w14:textId="77777777" w:rsidR="004D7D96" w:rsidRPr="00C254DF" w:rsidRDefault="004D7D96" w:rsidP="004D7D96">
    <w:pPr>
      <w:pStyle w:val="Default"/>
      <w:jc w:val="right"/>
      <w:rPr>
        <w:rFonts w:ascii="Times New Roman" w:hAnsi="Times New Roman" w:cs="Times New Roman"/>
        <w:i/>
      </w:rPr>
    </w:pPr>
    <w:r w:rsidRPr="00C254DF">
      <w:rPr>
        <w:rFonts w:ascii="Times New Roman" w:hAnsi="Times New Roman" w:cs="Times New Roman"/>
      </w:rPr>
      <w:t xml:space="preserve">Ferguson, </w:t>
    </w:r>
    <w:r w:rsidRPr="00C254DF">
      <w:rPr>
        <w:rFonts w:ascii="Times New Roman" w:hAnsi="Times New Roman" w:cs="Times New Roman"/>
        <w:i/>
        <w:color w:val="auto"/>
      </w:rPr>
      <w:t>Mapping the Social Landscape: Readings in Sociology</w:t>
    </w:r>
    <w:r w:rsidRPr="00C254DF">
      <w:rPr>
        <w:rFonts w:ascii="Times New Roman" w:hAnsi="Times New Roman" w:cs="Times New Roman"/>
        <w:i/>
      </w:rPr>
      <w:t>, 8e</w:t>
    </w:r>
  </w:p>
  <w:p w14:paraId="1E1F4738" w14:textId="1D6F0BB4" w:rsidR="0097000B" w:rsidRPr="00C254DF" w:rsidRDefault="004D7D96" w:rsidP="00C254DF">
    <w:pPr>
      <w:pStyle w:val="Header"/>
      <w:jc w:val="right"/>
      <w:rPr>
        <w:rFonts w:ascii="Times New Roman" w:hAnsi="Times New Roman"/>
        <w:sz w:val="24"/>
        <w:szCs w:val="24"/>
      </w:rPr>
    </w:pPr>
    <w:r w:rsidRPr="00C254DF">
      <w:rPr>
        <w:rFonts w:ascii="Times New Roman" w:hAnsi="Times New Roman"/>
        <w:sz w:val="24"/>
        <w:szCs w:val="24"/>
      </w:rPr>
      <w:t>SAGE Publishing,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3E7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C240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1E7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CE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multilevel"/>
    <w:tmpl w:val="2A960D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1">
      <w:start w:val="1"/>
      <w:numFmt w:val="lowerLetter"/>
      <w:pStyle w:val="BX2SLL"/>
      <w:lvlText w:val="%2."/>
      <w:lvlJc w:val="left"/>
      <w:pPr>
        <w:tabs>
          <w:tab w:val="num" w:pos="0"/>
        </w:tabs>
        <w:ind w:left="108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eastAsia="Calibri" w:cs="Calibri"/>
        <w:color w:val="000000"/>
        <w:position w:val="0"/>
        <w:sz w:val="20"/>
        <w:vertAlign w:val="baseline"/>
        <w:lang w:val="en-US"/>
      </w:rPr>
    </w:lvl>
  </w:abstractNum>
  <w:abstractNum w:abstractNumId="5" w15:restartNumberingAfterBreak="0">
    <w:nsid w:val="008C1E9E"/>
    <w:multiLevelType w:val="multilevel"/>
    <w:tmpl w:val="11CE4D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BX1NLSL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515EEC"/>
    <w:multiLevelType w:val="hybridMultilevel"/>
    <w:tmpl w:val="5238B42C"/>
    <w:lvl w:ilvl="0" w:tplc="8FD6A226">
      <w:start w:val="1"/>
      <w:numFmt w:val="bullet"/>
      <w:pStyle w:val="BX3NLSBL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37C512A"/>
    <w:multiLevelType w:val="hybridMultilevel"/>
    <w:tmpl w:val="156891C0"/>
    <w:lvl w:ilvl="0" w:tplc="41BAD7C4">
      <w:start w:val="1"/>
      <w:numFmt w:val="bullet"/>
      <w:pStyle w:val="SE2SB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C40B73"/>
    <w:multiLevelType w:val="hybridMultilevel"/>
    <w:tmpl w:val="EDCE9E48"/>
    <w:lvl w:ilvl="0" w:tplc="B852BDDA">
      <w:start w:val="1"/>
      <w:numFmt w:val="lowerLetter"/>
      <w:pStyle w:val="FL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F52D2"/>
    <w:multiLevelType w:val="hybridMultilevel"/>
    <w:tmpl w:val="3A3A20D0"/>
    <w:lvl w:ilvl="0" w:tplc="3C36775A">
      <w:start w:val="1"/>
      <w:numFmt w:val="lowerLetter"/>
      <w:pStyle w:val="BX5SL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908C9"/>
    <w:multiLevelType w:val="hybridMultilevel"/>
    <w:tmpl w:val="9920F23C"/>
    <w:lvl w:ilvl="0" w:tplc="947A86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3D1462"/>
    <w:multiLevelType w:val="hybridMultilevel"/>
    <w:tmpl w:val="90440B62"/>
    <w:lvl w:ilvl="0" w:tplc="3968ACD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1" w:tplc="FA08D02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1A685E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3370CD34">
      <w:start w:val="1"/>
      <w:numFmt w:val="lowerLetter"/>
      <w:lvlText w:val="(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123A94B8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B2867"/>
    <w:multiLevelType w:val="hybridMultilevel"/>
    <w:tmpl w:val="65D2BF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E6767"/>
    <w:multiLevelType w:val="hybridMultilevel"/>
    <w:tmpl w:val="2D80D352"/>
    <w:lvl w:ilvl="0" w:tplc="3BF0B5F6">
      <w:start w:val="1"/>
      <w:numFmt w:val="lowerLetter"/>
      <w:pStyle w:val="BX2NLSLL"/>
      <w:lvlText w:val="%1)"/>
      <w:lvlJc w:val="left"/>
      <w:pPr>
        <w:ind w:left="980" w:hanging="360"/>
      </w:pPr>
    </w:lvl>
    <w:lvl w:ilvl="1" w:tplc="04090019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4" w15:restartNumberingAfterBreak="0">
    <w:nsid w:val="0EFF7F6E"/>
    <w:multiLevelType w:val="hybridMultilevel"/>
    <w:tmpl w:val="DDBAD9F0"/>
    <w:lvl w:ilvl="0" w:tplc="6AFCBE2E">
      <w:start w:val="1"/>
      <w:numFmt w:val="bullet"/>
      <w:pStyle w:val="BX1NLSBL"/>
      <w:lvlText w:val="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0F711676"/>
    <w:multiLevelType w:val="hybridMultilevel"/>
    <w:tmpl w:val="CCBCD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CE797F"/>
    <w:multiLevelType w:val="hybridMultilevel"/>
    <w:tmpl w:val="DB0E4098"/>
    <w:lvl w:ilvl="0" w:tplc="8C66AD62">
      <w:start w:val="1"/>
      <w:numFmt w:val="bullet"/>
      <w:pStyle w:val="BX2BSB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DB7BA4"/>
    <w:multiLevelType w:val="hybridMultilevel"/>
    <w:tmpl w:val="9E22FA40"/>
    <w:lvl w:ilvl="0" w:tplc="B5D09DD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DCECE7FA">
      <w:start w:val="1"/>
      <w:numFmt w:val="upp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  <w:i w:val="0"/>
      </w:rPr>
    </w:lvl>
    <w:lvl w:ilvl="2" w:tplc="C644AE30">
      <w:start w:val="1"/>
      <w:numFmt w:val="decimal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  <w:b/>
        <w:i w:val="0"/>
      </w:rPr>
    </w:lvl>
    <w:lvl w:ilvl="3" w:tplc="A76A3E74">
      <w:start w:val="1"/>
      <w:numFmt w:val="lowerLetter"/>
      <w:lvlText w:val="%4)"/>
      <w:lvlJc w:val="left"/>
      <w:pPr>
        <w:ind w:left="3960" w:hanging="360"/>
      </w:pPr>
      <w:rPr>
        <w:rFonts w:ascii="Times New Roman" w:eastAsia="Times New Roman" w:hAnsi="Times New Roman" w:cs="Times New Roman"/>
        <w:i w:val="0"/>
      </w:rPr>
    </w:lvl>
    <w:lvl w:ilvl="4" w:tplc="1F4AB1F0">
      <w:start w:val="1"/>
      <w:numFmt w:val="decimal"/>
      <w:lvlText w:val="(%5)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07E53DA"/>
    <w:multiLevelType w:val="hybridMultilevel"/>
    <w:tmpl w:val="1FDA367A"/>
    <w:lvl w:ilvl="0" w:tplc="B2560F94">
      <w:start w:val="1"/>
      <w:numFmt w:val="bullet"/>
      <w:pStyle w:val="BoxedBulletedList"/>
      <w:lvlText w:val="●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0890E0D"/>
    <w:multiLevelType w:val="hybridMultilevel"/>
    <w:tmpl w:val="CCECFF0E"/>
    <w:lvl w:ilvl="0" w:tplc="6DDAC6F4">
      <w:start w:val="1"/>
      <w:numFmt w:val="bullet"/>
      <w:pStyle w:val="BX2SB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10AF3DA6"/>
    <w:multiLevelType w:val="hybridMultilevel"/>
    <w:tmpl w:val="B3BCB3E4"/>
    <w:lvl w:ilvl="0" w:tplc="9BF44F00">
      <w:start w:val="1"/>
      <w:numFmt w:val="bullet"/>
      <w:pStyle w:val="BX3SBL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119C4EF5"/>
    <w:multiLevelType w:val="hybridMultilevel"/>
    <w:tmpl w:val="BCEC3938"/>
    <w:lvl w:ilvl="0" w:tplc="B6C2B1BC">
      <w:start w:val="1"/>
      <w:numFmt w:val="bullet"/>
      <w:pStyle w:val="SE1BL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140F3701"/>
    <w:multiLevelType w:val="singleLevel"/>
    <w:tmpl w:val="09927C06"/>
    <w:lvl w:ilvl="0">
      <w:start w:val="1"/>
      <w:numFmt w:val="bullet"/>
      <w:pStyle w:val="BX2EXBL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15906E40"/>
    <w:multiLevelType w:val="hybridMultilevel"/>
    <w:tmpl w:val="A70ABA4C"/>
    <w:lvl w:ilvl="0" w:tplc="6F5A41B4">
      <w:start w:val="1"/>
      <w:numFmt w:val="bullet"/>
      <w:pStyle w:val="LLUL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16A602CE"/>
    <w:multiLevelType w:val="hybridMultilevel"/>
    <w:tmpl w:val="1914823C"/>
    <w:lvl w:ilvl="0" w:tplc="D7347452">
      <w:numFmt w:val="bullet"/>
      <w:pStyle w:val="SE2NLSBL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78B5F5D"/>
    <w:multiLevelType w:val="hybridMultilevel"/>
    <w:tmpl w:val="8D0EE9D2"/>
    <w:lvl w:ilvl="0" w:tplc="AE069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7BE7981"/>
    <w:multiLevelType w:val="hybridMultilevel"/>
    <w:tmpl w:val="03040FA8"/>
    <w:lvl w:ilvl="0" w:tplc="F8F4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FE94FE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A3DA7D8E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F6804484">
      <w:start w:val="1"/>
      <w:numFmt w:val="lowerLetter"/>
      <w:lvlText w:val="%4)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0A46FE0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070109"/>
    <w:multiLevelType w:val="hybridMultilevel"/>
    <w:tmpl w:val="34F40414"/>
    <w:lvl w:ilvl="0" w:tplc="F0A0CEEA">
      <w:start w:val="1"/>
      <w:numFmt w:val="bullet"/>
      <w:pStyle w:val="BX1T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2F6053"/>
    <w:multiLevelType w:val="hybridMultilevel"/>
    <w:tmpl w:val="4C7A41FE"/>
    <w:lvl w:ilvl="0" w:tplc="35EAE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4E8A2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B538D02A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A4EEB60C">
      <w:start w:val="1"/>
      <w:numFmt w:val="lowerLetter"/>
      <w:lvlText w:val="%4)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E49CE7D0">
      <w:start w:val="1"/>
      <w:numFmt w:val="decimal"/>
      <w:lvlText w:val="(%5)"/>
      <w:lvlJc w:val="left"/>
      <w:pPr>
        <w:ind w:left="3600" w:hanging="360"/>
      </w:pPr>
      <w:rPr>
        <w:rFonts w:ascii="Times New Roman" w:eastAsiaTheme="minorEastAsia" w:hAnsi="Times New Roman" w:cs="Times New Roman"/>
      </w:rPr>
    </w:lvl>
    <w:lvl w:ilvl="5" w:tplc="17403628">
      <w:start w:val="1"/>
      <w:numFmt w:val="lowerLetter"/>
      <w:lvlText w:val="(%6)"/>
      <w:lvlJc w:val="right"/>
      <w:pPr>
        <w:ind w:left="4320" w:hanging="180"/>
      </w:pPr>
      <w:rPr>
        <w:rFonts w:ascii="Times New Roman" w:eastAsiaTheme="minorEastAsia" w:hAnsi="Times New Roman" w:cs="Times New Roman"/>
      </w:rPr>
    </w:lvl>
    <w:lvl w:ilvl="6" w:tplc="34C02248">
      <w:start w:val="1"/>
      <w:numFmt w:val="lowerRoman"/>
      <w:lvlText w:val="(%7)"/>
      <w:lvlJc w:val="left"/>
      <w:pPr>
        <w:ind w:left="5040" w:hanging="360"/>
      </w:pPr>
      <w:rPr>
        <w:rFonts w:ascii="Times New Roman" w:eastAsiaTheme="minorEastAsia" w:hAnsi="Times New Roman"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E39F2"/>
    <w:multiLevelType w:val="hybridMultilevel"/>
    <w:tmpl w:val="518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7254F8">
      <w:start w:val="1"/>
      <w:numFmt w:val="bullet"/>
      <w:pStyle w:val="EHBLSSB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F2F1381"/>
    <w:multiLevelType w:val="hybridMultilevel"/>
    <w:tmpl w:val="8DB02C82"/>
    <w:lvl w:ilvl="0" w:tplc="EF80A62A">
      <w:start w:val="1"/>
      <w:numFmt w:val="lowerRoman"/>
      <w:pStyle w:val="TSN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54C1"/>
    <w:multiLevelType w:val="hybridMultilevel"/>
    <w:tmpl w:val="0AA4A39A"/>
    <w:lvl w:ilvl="0" w:tplc="FD9C13EC">
      <w:start w:val="1"/>
      <w:numFmt w:val="bullet"/>
      <w:pStyle w:val="SE4SBL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175330"/>
    <w:multiLevelType w:val="hybridMultilevel"/>
    <w:tmpl w:val="7EACF0FE"/>
    <w:lvl w:ilvl="0" w:tplc="3120F3FE">
      <w:start w:val="1"/>
      <w:numFmt w:val="bullet"/>
      <w:pStyle w:val="BX1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063D68"/>
    <w:multiLevelType w:val="hybridMultilevel"/>
    <w:tmpl w:val="C24C8D3E"/>
    <w:lvl w:ilvl="0" w:tplc="086A311E">
      <w:start w:val="1"/>
      <w:numFmt w:val="bullet"/>
      <w:pStyle w:val="BX8NLSBL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322608E8"/>
    <w:multiLevelType w:val="hybridMultilevel"/>
    <w:tmpl w:val="D44873EA"/>
    <w:lvl w:ilvl="0" w:tplc="32346496">
      <w:start w:val="1"/>
      <w:numFmt w:val="bullet"/>
      <w:pStyle w:val="FSSBL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 w15:restartNumberingAfterBreak="0">
    <w:nsid w:val="339C2EFB"/>
    <w:multiLevelType w:val="hybridMultilevel"/>
    <w:tmpl w:val="EB48C6C6"/>
    <w:lvl w:ilvl="0" w:tplc="E5D600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9D41BB2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2E329060">
      <w:start w:val="1"/>
      <w:numFmt w:val="lowerLetter"/>
      <w:lvlText w:val="(%3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 w:tplc="16D08C62">
      <w:start w:val="1"/>
      <w:numFmt w:val="decimal"/>
      <w:lvlText w:val="%4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6896F31"/>
    <w:multiLevelType w:val="hybridMultilevel"/>
    <w:tmpl w:val="0C7C3CF0"/>
    <w:lvl w:ilvl="0" w:tplc="48CACBA4">
      <w:start w:val="1"/>
      <w:numFmt w:val="lowerRoman"/>
      <w:pStyle w:val="SE1NLSNL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98B4E95"/>
    <w:multiLevelType w:val="hybridMultilevel"/>
    <w:tmpl w:val="DE368040"/>
    <w:lvl w:ilvl="0" w:tplc="A3D6EF22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  <w:i w:val="0"/>
      </w:rPr>
    </w:lvl>
    <w:lvl w:ilvl="1" w:tplc="B840263C">
      <w:start w:val="1"/>
      <w:numFmt w:val="lowerLetter"/>
      <w:lvlText w:val="%2."/>
      <w:lvlJc w:val="left"/>
      <w:pPr>
        <w:ind w:left="2520" w:hanging="360"/>
      </w:pPr>
      <w:rPr>
        <w:b/>
        <w:i w:val="0"/>
      </w:rPr>
    </w:lvl>
    <w:lvl w:ilvl="2" w:tplc="F468CC14">
      <w:start w:val="1"/>
      <w:numFmt w:val="lowerRoman"/>
      <w:lvlText w:val="%3."/>
      <w:lvlJc w:val="right"/>
      <w:pPr>
        <w:ind w:left="3240" w:hanging="180"/>
      </w:pPr>
      <w:rPr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9CE569A"/>
    <w:multiLevelType w:val="hybridMultilevel"/>
    <w:tmpl w:val="F4E46254"/>
    <w:lvl w:ilvl="0" w:tplc="66C2B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E44DE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920248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E68684E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91061F"/>
    <w:multiLevelType w:val="hybridMultilevel"/>
    <w:tmpl w:val="046C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D133AC"/>
    <w:multiLevelType w:val="hybridMultilevel"/>
    <w:tmpl w:val="4A0C09F2"/>
    <w:lvl w:ilvl="0" w:tplc="E460EF24">
      <w:start w:val="1"/>
      <w:numFmt w:val="lowerLetter"/>
      <w:pStyle w:val="NLL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3D300DA4"/>
    <w:multiLevelType w:val="hybridMultilevel"/>
    <w:tmpl w:val="F04AD76A"/>
    <w:lvl w:ilvl="0" w:tplc="821AB1BA">
      <w:start w:val="1"/>
      <w:numFmt w:val="decimal"/>
      <w:pStyle w:val="SSN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pStyle w:val="SE1BLSSBL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2" w15:restartNumberingAfterBreak="0">
    <w:nsid w:val="3E49478A"/>
    <w:multiLevelType w:val="hybridMultilevel"/>
    <w:tmpl w:val="8772BFD2"/>
    <w:lvl w:ilvl="0" w:tplc="0B809FC2">
      <w:start w:val="1"/>
      <w:numFmt w:val="bullet"/>
      <w:pStyle w:val="BL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43" w15:restartNumberingAfterBreak="0">
    <w:nsid w:val="3F5316D2"/>
    <w:multiLevelType w:val="hybridMultilevel"/>
    <w:tmpl w:val="C002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03DDA">
      <w:start w:val="1"/>
      <w:numFmt w:val="bullet"/>
      <w:pStyle w:val="TSB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E86E9E"/>
    <w:multiLevelType w:val="hybridMultilevel"/>
    <w:tmpl w:val="A4FCEC20"/>
    <w:lvl w:ilvl="0" w:tplc="97041F48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</w:rPr>
    </w:lvl>
    <w:lvl w:ilvl="1" w:tplc="47889FFE">
      <w:start w:val="1"/>
      <w:numFmt w:val="lowerLetter"/>
      <w:pStyle w:val="LLSL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157212"/>
    <w:multiLevelType w:val="hybridMultilevel"/>
    <w:tmpl w:val="EDAC85A6"/>
    <w:lvl w:ilvl="0" w:tplc="45B23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F92CCDC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A4E16"/>
    <w:multiLevelType w:val="hybridMultilevel"/>
    <w:tmpl w:val="C82235EC"/>
    <w:lvl w:ilvl="0" w:tplc="2D12993E">
      <w:start w:val="1"/>
      <w:numFmt w:val="decimal"/>
      <w:pStyle w:val="EN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5AC197E"/>
    <w:multiLevelType w:val="hybridMultilevel"/>
    <w:tmpl w:val="D70EEDBC"/>
    <w:lvl w:ilvl="0" w:tplc="5A68B48A">
      <w:start w:val="1"/>
      <w:numFmt w:val="decimal"/>
      <w:lvlText w:val="%1."/>
      <w:lvlJc w:val="left"/>
      <w:pPr>
        <w:ind w:left="2520" w:hanging="360"/>
      </w:pPr>
      <w:rPr>
        <w:rFonts w:hint="default"/>
        <w:b/>
        <w:i w:val="0"/>
      </w:rPr>
    </w:lvl>
    <w:lvl w:ilvl="1" w:tplc="F94A3396">
      <w:start w:val="1"/>
      <w:numFmt w:val="lowerLetter"/>
      <w:lvlText w:val="(%2)"/>
      <w:lvlJc w:val="left"/>
      <w:pPr>
        <w:ind w:left="3240" w:hanging="360"/>
      </w:pPr>
      <w:rPr>
        <w:rFonts w:ascii="Times New Roman" w:eastAsia="Times New Roman" w:hAnsi="Times New Roman" w:cs="Times New Roman"/>
        <w:b/>
        <w:i w:val="0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D68D316">
      <w:start w:val="1"/>
      <w:numFmt w:val="decimal"/>
      <w:lvlText w:val="%4)"/>
      <w:lvlJc w:val="left"/>
      <w:pPr>
        <w:ind w:left="4680" w:hanging="360"/>
      </w:pPr>
      <w:rPr>
        <w:rFonts w:hint="default"/>
        <w:b/>
        <w:i w:val="0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470545B0"/>
    <w:multiLevelType w:val="hybridMultilevel"/>
    <w:tmpl w:val="153E6E80"/>
    <w:lvl w:ilvl="0" w:tplc="9BF23A16">
      <w:start w:val="1"/>
      <w:numFmt w:val="decimal"/>
      <w:pStyle w:val="BX3TN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D748B9"/>
    <w:multiLevelType w:val="hybridMultilevel"/>
    <w:tmpl w:val="2EC81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825BB6"/>
    <w:multiLevelType w:val="hybridMultilevel"/>
    <w:tmpl w:val="099871AC"/>
    <w:lvl w:ilvl="0" w:tplc="7428B54A">
      <w:start w:val="1"/>
      <w:numFmt w:val="bullet"/>
      <w:pStyle w:val="EXBL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51" w15:restartNumberingAfterBreak="0">
    <w:nsid w:val="49807905"/>
    <w:multiLevelType w:val="hybridMultilevel"/>
    <w:tmpl w:val="EE5CEE30"/>
    <w:lvl w:ilvl="0" w:tplc="659441E0">
      <w:start w:val="1"/>
      <w:numFmt w:val="bullet"/>
      <w:pStyle w:val="BulletedSub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9F33B3A"/>
    <w:multiLevelType w:val="multilevel"/>
    <w:tmpl w:val="4162E1AC"/>
    <w:lvl w:ilvl="0">
      <w:start w:val="1"/>
      <w:numFmt w:val="bullet"/>
      <w:pStyle w:val="SE3TBL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4AA855BD"/>
    <w:multiLevelType w:val="hybridMultilevel"/>
    <w:tmpl w:val="5F6624E2"/>
    <w:lvl w:ilvl="0" w:tplc="04090001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3AEE23D8">
      <w:start w:val="1"/>
      <w:numFmt w:val="bullet"/>
      <w:pStyle w:val="BLSSSBL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0A4E2A"/>
    <w:multiLevelType w:val="hybridMultilevel"/>
    <w:tmpl w:val="F56001BC"/>
    <w:lvl w:ilvl="0" w:tplc="DB281D68">
      <w:start w:val="1"/>
      <w:numFmt w:val="lowerLetter"/>
      <w:pStyle w:val="BX4SL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DAA3B04"/>
    <w:multiLevelType w:val="hybridMultilevel"/>
    <w:tmpl w:val="7DC46C8E"/>
    <w:lvl w:ilvl="0" w:tplc="09822840">
      <w:start w:val="1"/>
      <w:numFmt w:val="bullet"/>
      <w:pStyle w:val="BP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6" w15:restartNumberingAfterBreak="0">
    <w:nsid w:val="523F1133"/>
    <w:multiLevelType w:val="hybridMultilevel"/>
    <w:tmpl w:val="4746C0F2"/>
    <w:lvl w:ilvl="0" w:tplc="FD680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7C7B8E"/>
    <w:multiLevelType w:val="hybridMultilevel"/>
    <w:tmpl w:val="BC7ECFB4"/>
    <w:lvl w:ilvl="0" w:tplc="AA46B3B8">
      <w:start w:val="1"/>
      <w:numFmt w:val="bullet"/>
      <w:pStyle w:val="BX2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C14473"/>
    <w:multiLevelType w:val="hybridMultilevel"/>
    <w:tmpl w:val="0616F1E8"/>
    <w:lvl w:ilvl="0" w:tplc="688E81B0">
      <w:start w:val="1"/>
      <w:numFmt w:val="bullet"/>
      <w:pStyle w:val="BX4SB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9" w15:restartNumberingAfterBreak="0">
    <w:nsid w:val="56DD1F09"/>
    <w:multiLevelType w:val="hybridMultilevel"/>
    <w:tmpl w:val="6E16E480"/>
    <w:lvl w:ilvl="0" w:tplc="A4BA14A6">
      <w:start w:val="1"/>
      <w:numFmt w:val="decimal"/>
      <w:pStyle w:val="BX2BN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712095F"/>
    <w:multiLevelType w:val="hybridMultilevel"/>
    <w:tmpl w:val="BC5A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D93338"/>
    <w:multiLevelType w:val="hybridMultilevel"/>
    <w:tmpl w:val="F13E96DC"/>
    <w:lvl w:ilvl="0" w:tplc="A906C7C6">
      <w:start w:val="1"/>
      <w:numFmt w:val="bullet"/>
      <w:pStyle w:val="NLSBL"/>
      <w:lvlText w:val=""/>
      <w:lvlJc w:val="left"/>
      <w:pPr>
        <w:ind w:left="-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2" w15:restartNumberingAfterBreak="0">
    <w:nsid w:val="5B731B45"/>
    <w:multiLevelType w:val="hybridMultilevel"/>
    <w:tmpl w:val="A2C02B64"/>
    <w:lvl w:ilvl="0" w:tplc="8C88A704">
      <w:start w:val="1"/>
      <w:numFmt w:val="bullet"/>
      <w:pStyle w:val="BX1SBL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3" w15:restartNumberingAfterBreak="0">
    <w:nsid w:val="5D2345D9"/>
    <w:multiLevelType w:val="multilevel"/>
    <w:tmpl w:val="950A4A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BX3SN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F6E410C"/>
    <w:multiLevelType w:val="hybridMultilevel"/>
    <w:tmpl w:val="4FE6A522"/>
    <w:lvl w:ilvl="0" w:tplc="68EC9FCC">
      <w:start w:val="1"/>
      <w:numFmt w:val="bullet"/>
      <w:pStyle w:val="ToolboxBulletedlis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5975CC"/>
    <w:multiLevelType w:val="hybridMultilevel"/>
    <w:tmpl w:val="6E507EE8"/>
    <w:lvl w:ilvl="0" w:tplc="E738F3F4">
      <w:start w:val="1"/>
      <w:numFmt w:val="bullet"/>
      <w:pStyle w:val="EHBLSBL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65065DCF"/>
    <w:multiLevelType w:val="singleLevel"/>
    <w:tmpl w:val="6F78B3EA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7" w15:restartNumberingAfterBreak="0">
    <w:nsid w:val="65F522A6"/>
    <w:multiLevelType w:val="hybridMultilevel"/>
    <w:tmpl w:val="00005A16"/>
    <w:lvl w:ilvl="0" w:tplc="F2728FFA">
      <w:start w:val="1"/>
      <w:numFmt w:val="bullet"/>
      <w:pStyle w:val="TableBulletedLis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E05969"/>
    <w:multiLevelType w:val="hybridMultilevel"/>
    <w:tmpl w:val="99584C24"/>
    <w:lvl w:ilvl="0" w:tplc="07A6CA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FD361E"/>
    <w:multiLevelType w:val="hybridMultilevel"/>
    <w:tmpl w:val="17C4FEF8"/>
    <w:lvl w:ilvl="0" w:tplc="048EF548">
      <w:start w:val="1"/>
      <w:numFmt w:val="bullet"/>
      <w:pStyle w:val="HTPB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7D5137A"/>
    <w:multiLevelType w:val="hybridMultilevel"/>
    <w:tmpl w:val="7C02D84C"/>
    <w:lvl w:ilvl="0" w:tplc="56BCD4A6">
      <w:start w:val="1"/>
      <w:numFmt w:val="lowerLetter"/>
      <w:pStyle w:val="BX3SL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67ED33FA"/>
    <w:multiLevelType w:val="hybridMultilevel"/>
    <w:tmpl w:val="97D43198"/>
    <w:lvl w:ilvl="0" w:tplc="97BA2692">
      <w:start w:val="1"/>
      <w:numFmt w:val="bullet"/>
      <w:pStyle w:val="SE2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D9116BD"/>
    <w:multiLevelType w:val="hybridMultilevel"/>
    <w:tmpl w:val="79BCB3FA"/>
    <w:lvl w:ilvl="0" w:tplc="D21C0FFE">
      <w:start w:val="1"/>
      <w:numFmt w:val="bullet"/>
      <w:pStyle w:val="SE1NLSBL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3" w15:restartNumberingAfterBreak="0">
    <w:nsid w:val="6F2B074D"/>
    <w:multiLevelType w:val="hybridMultilevel"/>
    <w:tmpl w:val="64B632DA"/>
    <w:lvl w:ilvl="0" w:tplc="279CD0B8">
      <w:start w:val="1"/>
      <w:numFmt w:val="bullet"/>
      <w:pStyle w:val="F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BE1DEC"/>
    <w:multiLevelType w:val="hybridMultilevel"/>
    <w:tmpl w:val="FB9C4DBE"/>
    <w:lvl w:ilvl="0" w:tplc="832A4D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B04A74AC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i w:val="0"/>
      </w:rPr>
    </w:lvl>
    <w:lvl w:ilvl="2" w:tplc="6C021176">
      <w:start w:val="1"/>
      <w:numFmt w:val="lowerLetter"/>
      <w:lvlText w:val="%3)"/>
      <w:lvlJc w:val="right"/>
      <w:pPr>
        <w:ind w:left="2880" w:hanging="180"/>
      </w:pPr>
      <w:rPr>
        <w:rFonts w:ascii="Times New Roman" w:eastAsia="Times New Roman" w:hAnsi="Times New Roman" w:cs="Times New Roman"/>
        <w:i w:val="0"/>
      </w:rPr>
    </w:lvl>
    <w:lvl w:ilvl="3" w:tplc="E9BE9A48">
      <w:start w:val="1"/>
      <w:numFmt w:val="decimal"/>
      <w:lvlText w:val="(%4)"/>
      <w:lvlJc w:val="left"/>
      <w:pPr>
        <w:ind w:left="3600" w:hanging="360"/>
      </w:pPr>
      <w:rPr>
        <w:rFonts w:ascii="Times New Roman" w:eastAsia="Times New Roman" w:hAnsi="Times New Roman" w:cs="Times New Roman"/>
        <w:i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FD76479"/>
    <w:multiLevelType w:val="hybridMultilevel"/>
    <w:tmpl w:val="92184EDA"/>
    <w:lvl w:ilvl="0" w:tplc="08843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0366FE"/>
    <w:multiLevelType w:val="hybridMultilevel"/>
    <w:tmpl w:val="CC7C66F0"/>
    <w:lvl w:ilvl="0" w:tplc="765C37F0">
      <w:start w:val="1"/>
      <w:numFmt w:val="lowerLetter"/>
      <w:pStyle w:val="EXSL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9B4B47"/>
    <w:multiLevelType w:val="hybridMultilevel"/>
    <w:tmpl w:val="74F68B4C"/>
    <w:lvl w:ilvl="0" w:tplc="4C3E57FE">
      <w:start w:val="1"/>
      <w:numFmt w:val="decimal"/>
      <w:pStyle w:val="COSEST"/>
      <w:lvlText w:val="%1."/>
      <w:lvlJc w:val="left"/>
      <w:pPr>
        <w:ind w:left="720" w:hanging="360"/>
      </w:pPr>
      <w:rPr>
        <w:rFonts w:ascii="Times" w:eastAsia="Times" w:hAnsi="Times" w:cs="Times New Roman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F84AC0"/>
    <w:multiLevelType w:val="hybridMultilevel"/>
    <w:tmpl w:val="C72C779A"/>
    <w:lvl w:ilvl="0" w:tplc="D09EEC0C">
      <w:start w:val="1"/>
      <w:numFmt w:val="bullet"/>
      <w:pStyle w:val="BX3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E30621"/>
    <w:multiLevelType w:val="hybridMultilevel"/>
    <w:tmpl w:val="2788EEA8"/>
    <w:lvl w:ilvl="0" w:tplc="37169AA2">
      <w:start w:val="1"/>
      <w:numFmt w:val="bullet"/>
      <w:pStyle w:val="BX1BLSSBL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22" w:hanging="360"/>
      </w:pPr>
      <w:rPr>
        <w:rFonts w:ascii="Wingdings" w:hAnsi="Wingdings" w:hint="default"/>
      </w:rPr>
    </w:lvl>
  </w:abstractNum>
  <w:abstractNum w:abstractNumId="80" w15:restartNumberingAfterBreak="0">
    <w:nsid w:val="75162BA1"/>
    <w:multiLevelType w:val="hybridMultilevel"/>
    <w:tmpl w:val="E2DCBBF6"/>
    <w:lvl w:ilvl="0" w:tplc="9E5CDD8E">
      <w:start w:val="1"/>
      <w:numFmt w:val="bullet"/>
      <w:pStyle w:val="T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A0193C"/>
    <w:multiLevelType w:val="hybridMultilevel"/>
    <w:tmpl w:val="E10AB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7AF4EE3"/>
    <w:multiLevelType w:val="hybridMultilevel"/>
    <w:tmpl w:val="B3344530"/>
    <w:lvl w:ilvl="0" w:tplc="9D7ACF30">
      <w:start w:val="1"/>
      <w:numFmt w:val="bullet"/>
      <w:pStyle w:val="TSSBL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3" w15:restartNumberingAfterBreak="0">
    <w:nsid w:val="77D60C2C"/>
    <w:multiLevelType w:val="hybridMultilevel"/>
    <w:tmpl w:val="9EF2375C"/>
    <w:lvl w:ilvl="0" w:tplc="12E2AC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94F13A2"/>
    <w:multiLevelType w:val="hybridMultilevel"/>
    <w:tmpl w:val="A4D65094"/>
    <w:lvl w:ilvl="0" w:tplc="532AF518">
      <w:start w:val="1"/>
      <w:numFmt w:val="lowerLetter"/>
      <w:pStyle w:val="SSL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5" w15:restartNumberingAfterBreak="0">
    <w:nsid w:val="79766E6C"/>
    <w:multiLevelType w:val="hybridMultilevel"/>
    <w:tmpl w:val="5220310C"/>
    <w:lvl w:ilvl="0" w:tplc="9892BA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pStyle w:val="SBL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B7F1617"/>
    <w:multiLevelType w:val="hybridMultilevel"/>
    <w:tmpl w:val="86AE5EA0"/>
    <w:lvl w:ilvl="0" w:tplc="7EFE3AAA">
      <w:start w:val="1"/>
      <w:numFmt w:val="bullet"/>
      <w:pStyle w:val="BLSSB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7" w15:restartNumberingAfterBreak="0">
    <w:nsid w:val="7E7D4F8A"/>
    <w:multiLevelType w:val="hybridMultilevel"/>
    <w:tmpl w:val="76DC66A0"/>
    <w:lvl w:ilvl="0" w:tplc="824079BC">
      <w:start w:val="1"/>
      <w:numFmt w:val="bullet"/>
      <w:pStyle w:val="BX1BLSB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E961AC8"/>
    <w:multiLevelType w:val="hybridMultilevel"/>
    <w:tmpl w:val="1B7CA2D8"/>
    <w:lvl w:ilvl="0" w:tplc="8DBE203C">
      <w:start w:val="1"/>
      <w:numFmt w:val="bullet"/>
      <w:pStyle w:val="BX4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470841"/>
    <w:multiLevelType w:val="singleLevel"/>
    <w:tmpl w:val="5E3EF476"/>
    <w:lvl w:ilvl="0">
      <w:start w:val="1"/>
      <w:numFmt w:val="bullet"/>
      <w:pStyle w:val="BulletedParagrap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28"/>
  </w:num>
  <w:num w:numId="3">
    <w:abstractNumId w:val="25"/>
  </w:num>
  <w:num w:numId="4">
    <w:abstractNumId w:val="37"/>
  </w:num>
  <w:num w:numId="5">
    <w:abstractNumId w:val="47"/>
  </w:num>
  <w:num w:numId="6">
    <w:abstractNumId w:val="11"/>
  </w:num>
  <w:num w:numId="7">
    <w:abstractNumId w:val="35"/>
  </w:num>
  <w:num w:numId="8">
    <w:abstractNumId w:val="17"/>
  </w:num>
  <w:num w:numId="9">
    <w:abstractNumId w:val="38"/>
  </w:num>
  <w:num w:numId="10">
    <w:abstractNumId w:val="56"/>
  </w:num>
  <w:num w:numId="11">
    <w:abstractNumId w:val="45"/>
  </w:num>
  <w:num w:numId="12">
    <w:abstractNumId w:val="10"/>
  </w:num>
  <w:num w:numId="13">
    <w:abstractNumId w:val="74"/>
  </w:num>
  <w:num w:numId="14">
    <w:abstractNumId w:val="15"/>
  </w:num>
  <w:num w:numId="15">
    <w:abstractNumId w:val="81"/>
  </w:num>
  <w:num w:numId="16">
    <w:abstractNumId w:val="60"/>
  </w:num>
  <w:num w:numId="17">
    <w:abstractNumId w:val="39"/>
  </w:num>
  <w:num w:numId="18">
    <w:abstractNumId w:val="49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68"/>
  </w:num>
  <w:num w:numId="25">
    <w:abstractNumId w:val="75"/>
  </w:num>
  <w:num w:numId="26">
    <w:abstractNumId w:val="46"/>
  </w:num>
  <w:num w:numId="27">
    <w:abstractNumId w:val="55"/>
  </w:num>
  <w:num w:numId="28">
    <w:abstractNumId w:val="67"/>
  </w:num>
  <w:num w:numId="29">
    <w:abstractNumId w:val="78"/>
  </w:num>
  <w:num w:numId="30">
    <w:abstractNumId w:val="8"/>
  </w:num>
  <w:num w:numId="31">
    <w:abstractNumId w:val="48"/>
  </w:num>
  <w:num w:numId="32">
    <w:abstractNumId w:val="50"/>
  </w:num>
  <w:num w:numId="33">
    <w:abstractNumId w:val="76"/>
  </w:num>
  <w:num w:numId="34">
    <w:abstractNumId w:val="9"/>
  </w:num>
  <w:num w:numId="35">
    <w:abstractNumId w:val="31"/>
  </w:num>
  <w:num w:numId="36">
    <w:abstractNumId w:val="22"/>
  </w:num>
  <w:num w:numId="37">
    <w:abstractNumId w:val="84"/>
  </w:num>
  <w:num w:numId="38">
    <w:abstractNumId w:val="40"/>
  </w:num>
  <w:num w:numId="39">
    <w:abstractNumId w:val="58"/>
  </w:num>
  <w:num w:numId="40">
    <w:abstractNumId w:val="23"/>
  </w:num>
  <w:num w:numId="41">
    <w:abstractNumId w:val="62"/>
  </w:num>
  <w:num w:numId="42">
    <w:abstractNumId w:val="30"/>
  </w:num>
  <w:num w:numId="43">
    <w:abstractNumId w:val="27"/>
  </w:num>
  <w:num w:numId="44">
    <w:abstractNumId w:val="79"/>
  </w:num>
  <w:num w:numId="45">
    <w:abstractNumId w:val="36"/>
  </w:num>
  <w:num w:numId="46">
    <w:abstractNumId w:val="70"/>
  </w:num>
  <w:num w:numId="47">
    <w:abstractNumId w:val="63"/>
  </w:num>
  <w:num w:numId="48">
    <w:abstractNumId w:val="33"/>
  </w:num>
  <w:num w:numId="49">
    <w:abstractNumId w:val="44"/>
  </w:num>
  <w:num w:numId="50">
    <w:abstractNumId w:val="7"/>
  </w:num>
  <w:num w:numId="51">
    <w:abstractNumId w:val="69"/>
  </w:num>
  <w:num w:numId="52">
    <w:abstractNumId w:val="65"/>
  </w:num>
  <w:num w:numId="53">
    <w:abstractNumId w:val="89"/>
  </w:num>
  <w:num w:numId="54">
    <w:abstractNumId w:val="18"/>
  </w:num>
  <w:num w:numId="55">
    <w:abstractNumId w:val="51"/>
  </w:num>
  <w:num w:numId="56">
    <w:abstractNumId w:val="64"/>
  </w:num>
  <w:num w:numId="57">
    <w:abstractNumId w:val="59"/>
  </w:num>
  <w:num w:numId="58">
    <w:abstractNumId w:val="16"/>
  </w:num>
  <w:num w:numId="59">
    <w:abstractNumId w:val="77"/>
  </w:num>
  <w:num w:numId="60">
    <w:abstractNumId w:val="54"/>
  </w:num>
  <w:num w:numId="61">
    <w:abstractNumId w:val="20"/>
  </w:num>
  <w:num w:numId="62">
    <w:abstractNumId w:val="4"/>
  </w:num>
  <w:num w:numId="63">
    <w:abstractNumId w:val="66"/>
  </w:num>
  <w:num w:numId="64">
    <w:abstractNumId w:val="5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8"/>
  </w:num>
  <w:num w:numId="66">
    <w:abstractNumId w:val="57"/>
  </w:num>
  <w:num w:numId="67">
    <w:abstractNumId w:val="83"/>
  </w:num>
  <w:num w:numId="68">
    <w:abstractNumId w:val="13"/>
  </w:num>
  <w:num w:numId="69">
    <w:abstractNumId w:val="14"/>
  </w:num>
  <w:num w:numId="70">
    <w:abstractNumId w:val="24"/>
  </w:num>
  <w:num w:numId="71">
    <w:abstractNumId w:val="86"/>
  </w:num>
  <w:num w:numId="72">
    <w:abstractNumId w:val="6"/>
  </w:num>
  <w:num w:numId="73">
    <w:abstractNumId w:val="41"/>
  </w:num>
  <w:num w:numId="74">
    <w:abstractNumId w:val="73"/>
  </w:num>
  <w:num w:numId="75">
    <w:abstractNumId w:val="61"/>
  </w:num>
  <w:num w:numId="76">
    <w:abstractNumId w:val="82"/>
  </w:num>
  <w:num w:numId="77">
    <w:abstractNumId w:val="5"/>
  </w:num>
  <w:num w:numId="78">
    <w:abstractNumId w:val="32"/>
  </w:num>
  <w:num w:numId="79">
    <w:abstractNumId w:val="85"/>
  </w:num>
  <w:num w:numId="80">
    <w:abstractNumId w:val="21"/>
  </w:num>
  <w:num w:numId="81">
    <w:abstractNumId w:val="43"/>
  </w:num>
  <w:num w:numId="82">
    <w:abstractNumId w:val="52"/>
  </w:num>
  <w:num w:numId="83">
    <w:abstractNumId w:val="80"/>
  </w:num>
  <w:num w:numId="84">
    <w:abstractNumId w:val="29"/>
  </w:num>
  <w:num w:numId="85">
    <w:abstractNumId w:val="19"/>
  </w:num>
  <w:num w:numId="86">
    <w:abstractNumId w:val="87"/>
  </w:num>
  <w:num w:numId="87">
    <w:abstractNumId w:val="72"/>
  </w:num>
  <w:num w:numId="88">
    <w:abstractNumId w:val="71"/>
  </w:num>
  <w:num w:numId="89">
    <w:abstractNumId w:val="42"/>
  </w:num>
  <w:num w:numId="90">
    <w:abstractNumId w:val="34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">
    <w15:presenceInfo w15:providerId="None" w15:userId="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53"/>
    <w:rsid w:val="00035785"/>
    <w:rsid w:val="00050F21"/>
    <w:rsid w:val="00053E90"/>
    <w:rsid w:val="000573EE"/>
    <w:rsid w:val="00061004"/>
    <w:rsid w:val="00066E18"/>
    <w:rsid w:val="00080BC5"/>
    <w:rsid w:val="00081970"/>
    <w:rsid w:val="000A2878"/>
    <w:rsid w:val="000A6CB3"/>
    <w:rsid w:val="000D7973"/>
    <w:rsid w:val="000F11F5"/>
    <w:rsid w:val="001025E5"/>
    <w:rsid w:val="001072AD"/>
    <w:rsid w:val="00123A19"/>
    <w:rsid w:val="00125253"/>
    <w:rsid w:val="00152C4E"/>
    <w:rsid w:val="0015603D"/>
    <w:rsid w:val="001633D8"/>
    <w:rsid w:val="00166501"/>
    <w:rsid w:val="00181D65"/>
    <w:rsid w:val="00192BBD"/>
    <w:rsid w:val="001A0186"/>
    <w:rsid w:val="001A1697"/>
    <w:rsid w:val="001A4581"/>
    <w:rsid w:val="001E1014"/>
    <w:rsid w:val="0020116F"/>
    <w:rsid w:val="002121BD"/>
    <w:rsid w:val="002122E1"/>
    <w:rsid w:val="002359F5"/>
    <w:rsid w:val="00243BDB"/>
    <w:rsid w:val="00244D82"/>
    <w:rsid w:val="002518DA"/>
    <w:rsid w:val="00251A67"/>
    <w:rsid w:val="00262EC7"/>
    <w:rsid w:val="00267BAB"/>
    <w:rsid w:val="00280A20"/>
    <w:rsid w:val="002B1595"/>
    <w:rsid w:val="002C51B4"/>
    <w:rsid w:val="002C7982"/>
    <w:rsid w:val="002E6C18"/>
    <w:rsid w:val="003003E3"/>
    <w:rsid w:val="00302BE4"/>
    <w:rsid w:val="0034117C"/>
    <w:rsid w:val="003427CF"/>
    <w:rsid w:val="00343781"/>
    <w:rsid w:val="003631B5"/>
    <w:rsid w:val="00367C0A"/>
    <w:rsid w:val="003724A7"/>
    <w:rsid w:val="0039063E"/>
    <w:rsid w:val="0039600E"/>
    <w:rsid w:val="003C431D"/>
    <w:rsid w:val="003E1566"/>
    <w:rsid w:val="0042239B"/>
    <w:rsid w:val="00427D69"/>
    <w:rsid w:val="00445878"/>
    <w:rsid w:val="00473BBF"/>
    <w:rsid w:val="00484B8A"/>
    <w:rsid w:val="004A5C79"/>
    <w:rsid w:val="004A7374"/>
    <w:rsid w:val="004C744E"/>
    <w:rsid w:val="004D7D96"/>
    <w:rsid w:val="004E0399"/>
    <w:rsid w:val="004E6A45"/>
    <w:rsid w:val="004F3052"/>
    <w:rsid w:val="004F386B"/>
    <w:rsid w:val="004F5BA9"/>
    <w:rsid w:val="00527FAC"/>
    <w:rsid w:val="005600A2"/>
    <w:rsid w:val="00561737"/>
    <w:rsid w:val="00566B67"/>
    <w:rsid w:val="00566DC7"/>
    <w:rsid w:val="005827B3"/>
    <w:rsid w:val="005B3D0A"/>
    <w:rsid w:val="005C52F6"/>
    <w:rsid w:val="005E0DD2"/>
    <w:rsid w:val="005E106A"/>
    <w:rsid w:val="005F2B6E"/>
    <w:rsid w:val="005F5E30"/>
    <w:rsid w:val="005F685F"/>
    <w:rsid w:val="00603285"/>
    <w:rsid w:val="00624632"/>
    <w:rsid w:val="00626333"/>
    <w:rsid w:val="0063050B"/>
    <w:rsid w:val="00640401"/>
    <w:rsid w:val="0064129A"/>
    <w:rsid w:val="00643055"/>
    <w:rsid w:val="00661313"/>
    <w:rsid w:val="00667C81"/>
    <w:rsid w:val="00684A6F"/>
    <w:rsid w:val="006C07C7"/>
    <w:rsid w:val="006C241F"/>
    <w:rsid w:val="006C46F1"/>
    <w:rsid w:val="006D4592"/>
    <w:rsid w:val="006F6280"/>
    <w:rsid w:val="00701765"/>
    <w:rsid w:val="00712627"/>
    <w:rsid w:val="00740604"/>
    <w:rsid w:val="007734F6"/>
    <w:rsid w:val="007837FD"/>
    <w:rsid w:val="007B13DC"/>
    <w:rsid w:val="0081519C"/>
    <w:rsid w:val="00831F1A"/>
    <w:rsid w:val="008323DF"/>
    <w:rsid w:val="00841568"/>
    <w:rsid w:val="00843703"/>
    <w:rsid w:val="0085302E"/>
    <w:rsid w:val="008541E9"/>
    <w:rsid w:val="0086665C"/>
    <w:rsid w:val="00883CA2"/>
    <w:rsid w:val="008A7CBC"/>
    <w:rsid w:val="008B007F"/>
    <w:rsid w:val="008E0808"/>
    <w:rsid w:val="0090319D"/>
    <w:rsid w:val="00905D36"/>
    <w:rsid w:val="00911DB9"/>
    <w:rsid w:val="009216E3"/>
    <w:rsid w:val="00924F4E"/>
    <w:rsid w:val="00931E0D"/>
    <w:rsid w:val="00935BD2"/>
    <w:rsid w:val="00944573"/>
    <w:rsid w:val="00950078"/>
    <w:rsid w:val="00951C45"/>
    <w:rsid w:val="00960F95"/>
    <w:rsid w:val="0097000B"/>
    <w:rsid w:val="0097227E"/>
    <w:rsid w:val="00975171"/>
    <w:rsid w:val="009804B0"/>
    <w:rsid w:val="00985156"/>
    <w:rsid w:val="00990BAE"/>
    <w:rsid w:val="00992815"/>
    <w:rsid w:val="009A6A0A"/>
    <w:rsid w:val="009C0D65"/>
    <w:rsid w:val="009F054F"/>
    <w:rsid w:val="009F27B6"/>
    <w:rsid w:val="009F724F"/>
    <w:rsid w:val="00A063E0"/>
    <w:rsid w:val="00A112CF"/>
    <w:rsid w:val="00A147EA"/>
    <w:rsid w:val="00A155BA"/>
    <w:rsid w:val="00A22A99"/>
    <w:rsid w:val="00A30A7F"/>
    <w:rsid w:val="00A30F03"/>
    <w:rsid w:val="00A34724"/>
    <w:rsid w:val="00A3741B"/>
    <w:rsid w:val="00A523B7"/>
    <w:rsid w:val="00A57707"/>
    <w:rsid w:val="00A62E00"/>
    <w:rsid w:val="00A7002C"/>
    <w:rsid w:val="00A74DF4"/>
    <w:rsid w:val="00A81906"/>
    <w:rsid w:val="00AE4246"/>
    <w:rsid w:val="00AF03BE"/>
    <w:rsid w:val="00AF3361"/>
    <w:rsid w:val="00B253F8"/>
    <w:rsid w:val="00B26846"/>
    <w:rsid w:val="00B31669"/>
    <w:rsid w:val="00B3451F"/>
    <w:rsid w:val="00B46BB2"/>
    <w:rsid w:val="00B53057"/>
    <w:rsid w:val="00B54589"/>
    <w:rsid w:val="00B575AA"/>
    <w:rsid w:val="00B60A85"/>
    <w:rsid w:val="00B63335"/>
    <w:rsid w:val="00B76196"/>
    <w:rsid w:val="00B80953"/>
    <w:rsid w:val="00B9607B"/>
    <w:rsid w:val="00BA3644"/>
    <w:rsid w:val="00BA4CAD"/>
    <w:rsid w:val="00BB3D6C"/>
    <w:rsid w:val="00BE5D22"/>
    <w:rsid w:val="00BF73B1"/>
    <w:rsid w:val="00C0445A"/>
    <w:rsid w:val="00C04B48"/>
    <w:rsid w:val="00C13EF8"/>
    <w:rsid w:val="00C24E7F"/>
    <w:rsid w:val="00C254DF"/>
    <w:rsid w:val="00C27A0B"/>
    <w:rsid w:val="00C41384"/>
    <w:rsid w:val="00C425A1"/>
    <w:rsid w:val="00C4580C"/>
    <w:rsid w:val="00C7612C"/>
    <w:rsid w:val="00C812C8"/>
    <w:rsid w:val="00C81412"/>
    <w:rsid w:val="00C83E9D"/>
    <w:rsid w:val="00CA0354"/>
    <w:rsid w:val="00CA7609"/>
    <w:rsid w:val="00CE07F7"/>
    <w:rsid w:val="00D07486"/>
    <w:rsid w:val="00D116FC"/>
    <w:rsid w:val="00D246FD"/>
    <w:rsid w:val="00D50685"/>
    <w:rsid w:val="00D52EE8"/>
    <w:rsid w:val="00D55A71"/>
    <w:rsid w:val="00D563AC"/>
    <w:rsid w:val="00D62ECD"/>
    <w:rsid w:val="00D644DC"/>
    <w:rsid w:val="00D76A26"/>
    <w:rsid w:val="00D775E3"/>
    <w:rsid w:val="00D817C2"/>
    <w:rsid w:val="00DA3DF3"/>
    <w:rsid w:val="00DB5D01"/>
    <w:rsid w:val="00DB6029"/>
    <w:rsid w:val="00DB69E1"/>
    <w:rsid w:val="00DC02FD"/>
    <w:rsid w:val="00DC65FB"/>
    <w:rsid w:val="00DD1233"/>
    <w:rsid w:val="00DF0F0A"/>
    <w:rsid w:val="00E12618"/>
    <w:rsid w:val="00E35071"/>
    <w:rsid w:val="00E35E77"/>
    <w:rsid w:val="00E55889"/>
    <w:rsid w:val="00E617A5"/>
    <w:rsid w:val="00E80AB1"/>
    <w:rsid w:val="00E822BC"/>
    <w:rsid w:val="00E97979"/>
    <w:rsid w:val="00EA6366"/>
    <w:rsid w:val="00EC0773"/>
    <w:rsid w:val="00ED5940"/>
    <w:rsid w:val="00EE0375"/>
    <w:rsid w:val="00EF2E6E"/>
    <w:rsid w:val="00F05150"/>
    <w:rsid w:val="00F1294D"/>
    <w:rsid w:val="00F12E5E"/>
    <w:rsid w:val="00F20583"/>
    <w:rsid w:val="00F25ACF"/>
    <w:rsid w:val="00F25B89"/>
    <w:rsid w:val="00F269DA"/>
    <w:rsid w:val="00F27B0F"/>
    <w:rsid w:val="00F5653E"/>
    <w:rsid w:val="00F83951"/>
    <w:rsid w:val="00F86071"/>
    <w:rsid w:val="00F90B0B"/>
    <w:rsid w:val="00FB5D85"/>
    <w:rsid w:val="00FC6A66"/>
    <w:rsid w:val="00FC7A96"/>
    <w:rsid w:val="00FD2F5D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418C1"/>
  <w14:defaultImageDpi w14:val="300"/>
  <w15:docId w15:val="{7E552DFA-2344-419C-A872-5F50828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5B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55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55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A155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firstLine="216"/>
      <w:outlineLvl w:val="2"/>
    </w:pPr>
    <w:rPr>
      <w:rFonts w:ascii="Times New Roman" w:eastAsia="Times New Roman" w:hAnsi="Times New Roman"/>
      <w:b/>
      <w:sz w:val="20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55BA"/>
    <w:pPr>
      <w:keepLines/>
      <w:spacing w:before="240" w:after="160" w:line="259" w:lineRule="auto"/>
      <w:outlineLvl w:val="3"/>
    </w:pPr>
    <w:rPr>
      <w:rFonts w:asciiTheme="minorHAnsi" w:eastAsiaTheme="minorHAnsi" w:hAnsiTheme="minorHAnsi" w:cstheme="minorBidi"/>
    </w:rPr>
  </w:style>
  <w:style w:type="paragraph" w:styleId="Heading5">
    <w:name w:val="heading 5"/>
    <w:basedOn w:val="Normal"/>
    <w:next w:val="Normal"/>
    <w:link w:val="Heading5Char"/>
    <w:rsid w:val="00A155BA"/>
    <w:pPr>
      <w:keepNext/>
      <w:spacing w:after="160" w:line="259" w:lineRule="auto"/>
      <w:outlineLvl w:val="4"/>
    </w:pPr>
    <w:rPr>
      <w:rFonts w:asciiTheme="minorHAnsi" w:eastAsiaTheme="minorHAnsi" w:hAnsiTheme="minorHAnsi" w:cstheme="minorBidi"/>
      <w:b/>
    </w:rPr>
  </w:style>
  <w:style w:type="paragraph" w:styleId="Heading6">
    <w:name w:val="heading 6"/>
    <w:basedOn w:val="Normal"/>
    <w:next w:val="Normal"/>
    <w:link w:val="Heading6Char"/>
    <w:rsid w:val="00A155BA"/>
    <w:pPr>
      <w:keepNext/>
      <w:spacing w:after="160" w:line="259" w:lineRule="auto"/>
      <w:outlineLvl w:val="5"/>
    </w:pPr>
    <w:rPr>
      <w:rFonts w:asciiTheme="minorHAnsi" w:eastAsiaTheme="minorHAnsi" w:hAnsiTheme="minorHAnsi" w:cstheme="minorBidi"/>
      <w:b/>
      <w:i/>
    </w:rPr>
  </w:style>
  <w:style w:type="paragraph" w:styleId="Heading7">
    <w:name w:val="heading 7"/>
    <w:basedOn w:val="Normal"/>
    <w:next w:val="Normal"/>
    <w:link w:val="Heading7Char"/>
    <w:rsid w:val="00A155BA"/>
    <w:pPr>
      <w:keepNext/>
      <w:spacing w:after="160" w:line="259" w:lineRule="auto"/>
      <w:outlineLvl w:val="6"/>
    </w:pPr>
    <w:rPr>
      <w:rFonts w:asciiTheme="minorHAnsi" w:eastAsiaTheme="minorHAnsi" w:hAnsiTheme="minorHAnsi" w:cstheme="minorBidi"/>
      <w:b/>
    </w:rPr>
  </w:style>
  <w:style w:type="paragraph" w:styleId="Heading8">
    <w:name w:val="heading 8"/>
    <w:basedOn w:val="Normal"/>
    <w:next w:val="Normal"/>
    <w:link w:val="Heading8Char"/>
    <w:rsid w:val="00A155BA"/>
    <w:pPr>
      <w:keepNext/>
      <w:spacing w:after="160" w:line="259" w:lineRule="auto"/>
      <w:jc w:val="center"/>
      <w:outlineLvl w:val="7"/>
    </w:pPr>
    <w:rPr>
      <w:rFonts w:asciiTheme="minorHAnsi" w:eastAsiaTheme="minorHAnsi" w:hAnsiTheme="minorHAnsi" w:cstheme="minorBidi"/>
      <w:b/>
      <w:sz w:val="28"/>
    </w:rPr>
  </w:style>
  <w:style w:type="paragraph" w:styleId="Heading9">
    <w:name w:val="heading 9"/>
    <w:basedOn w:val="Normal"/>
    <w:next w:val="Normal"/>
    <w:link w:val="Heading9Char"/>
    <w:rsid w:val="00A155BA"/>
    <w:pPr>
      <w:spacing w:before="240" w:after="60" w:line="259" w:lineRule="auto"/>
      <w:outlineLvl w:val="8"/>
    </w:pPr>
    <w:rPr>
      <w:rFonts w:asciiTheme="minorHAnsi" w:eastAsiaTheme="minorHAnsi" w:hAnsiTheme="minorHAnsi" w:cstheme="min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5BA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BA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4F5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5BA9"/>
    <w:rPr>
      <w:rFonts w:ascii="Times New Roman" w:eastAsia="Times New Roman" w:hAnsi="Times New Roman" w:cs="Times New Roman"/>
    </w:rPr>
  </w:style>
  <w:style w:type="paragraph" w:customStyle="1" w:styleId="TEXTIND">
    <w:name w:val="TEXT IND"/>
    <w:basedOn w:val="EEA"/>
    <w:link w:val="TEXTINDChar"/>
    <w:autoRedefine/>
    <w:rsid w:val="00A155BA"/>
  </w:style>
  <w:style w:type="character" w:customStyle="1" w:styleId="TEXTINDChar">
    <w:name w:val="TEXT IND Char"/>
    <w:link w:val="TEXTIND"/>
    <w:rsid w:val="004D7D9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Default">
    <w:name w:val="Default"/>
    <w:rsid w:val="00A155BA"/>
    <w:pPr>
      <w:autoSpaceDE w:val="0"/>
      <w:autoSpaceDN w:val="0"/>
      <w:adjustRightInd w:val="0"/>
    </w:pPr>
    <w:rPr>
      <w:rFonts w:ascii="NEPXG K+ Goudy" w:eastAsia="Times New Roman" w:hAnsi="NEPXG K+ Goudy" w:cs="NEPXG K+ Goudy"/>
      <w:color w:val="000000"/>
    </w:rPr>
  </w:style>
  <w:style w:type="character" w:customStyle="1" w:styleId="Heading1Char">
    <w:name w:val="Heading 1 Char"/>
    <w:basedOn w:val="DefaultParagraphFont"/>
    <w:link w:val="Heading1"/>
    <w:uiPriority w:val="99"/>
    <w:rsid w:val="00A155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155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link w:val="Heading3"/>
    <w:uiPriority w:val="9"/>
    <w:rsid w:val="00A155BA"/>
    <w:rPr>
      <w:rFonts w:ascii="Times New Roman" w:eastAsia="Times New Roman" w:hAnsi="Times New Roman" w:cs="Times New Roman"/>
      <w:b/>
      <w:sz w:val="20"/>
      <w:lang w:val="en-GB" w:eastAsia="en-GB"/>
    </w:rPr>
  </w:style>
  <w:style w:type="character" w:styleId="PageNumber">
    <w:name w:val="page number"/>
    <w:basedOn w:val="DefaultParagraphFont"/>
    <w:rsid w:val="004F5BA9"/>
  </w:style>
  <w:style w:type="character" w:styleId="Hyperlink">
    <w:name w:val="Hyperlink"/>
    <w:basedOn w:val="DefaultParagraphFont"/>
    <w:uiPriority w:val="99"/>
    <w:rsid w:val="00A155B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5BA9"/>
  </w:style>
  <w:style w:type="paragraph" w:customStyle="1" w:styleId="NumberedList">
    <w:name w:val="Numbered List"/>
    <w:basedOn w:val="Normal"/>
    <w:qFormat/>
    <w:rsid w:val="00A155BA"/>
    <w:pPr>
      <w:spacing w:after="160" w:line="259" w:lineRule="auto"/>
      <w:ind w:left="1224" w:hanging="504"/>
    </w:pPr>
    <w:rPr>
      <w:rFonts w:asciiTheme="minorHAnsi" w:eastAsiaTheme="minorHAnsi" w:hAnsiTheme="minorHAnsi" w:cstheme="minorBidi"/>
    </w:rPr>
  </w:style>
  <w:style w:type="paragraph" w:customStyle="1" w:styleId="ReferenceText">
    <w:name w:val="Reference Text"/>
    <w:basedOn w:val="Normal"/>
    <w:qFormat/>
    <w:rsid w:val="00A155BA"/>
    <w:pPr>
      <w:spacing w:before="120" w:after="120" w:line="259" w:lineRule="auto"/>
      <w:ind w:left="1440" w:hanging="1440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Normal"/>
    <w:link w:val="TitleChar"/>
    <w:autoRedefine/>
    <w:qFormat/>
    <w:rsid w:val="004F5BA9"/>
    <w:pPr>
      <w:pBdr>
        <w:bottom w:val="single" w:sz="8" w:space="4" w:color="4F81BD" w:themeColor="accent1"/>
      </w:pBdr>
      <w:spacing w:after="120"/>
    </w:pPr>
    <w:rPr>
      <w:rFonts w:eastAsiaTheme="majorEastAsia" w:cstheme="majorBidi"/>
      <w:color w:val="244061" w:themeColor="accent1" w:themeShade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F5BA9"/>
    <w:rPr>
      <w:rFonts w:ascii="Times New Roman" w:eastAsiaTheme="majorEastAsia" w:hAnsi="Times New Roman" w:cstheme="majorBidi"/>
      <w:color w:val="244061" w:themeColor="accent1" w:themeShade="80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unhideWhenUsed/>
    <w:rsid w:val="00A1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155BA"/>
    <w:rPr>
      <w:rFonts w:ascii="Tahoma" w:eastAsia="Calibri" w:hAnsi="Tahoma" w:cs="Tahoma"/>
      <w:sz w:val="16"/>
      <w:szCs w:val="16"/>
    </w:rPr>
  </w:style>
  <w:style w:type="paragraph" w:customStyle="1" w:styleId="BulletedList">
    <w:name w:val="Bulleted List"/>
    <w:basedOn w:val="Normal"/>
    <w:autoRedefine/>
    <w:uiPriority w:val="99"/>
    <w:qFormat/>
    <w:rsid w:val="00A155BA"/>
    <w:pPr>
      <w:numPr>
        <w:numId w:val="63"/>
      </w:numPr>
      <w:spacing w:before="120" w:after="120" w:line="360" w:lineRule="auto"/>
      <w:contextualSpacing/>
    </w:pPr>
    <w:rPr>
      <w:rFonts w:ascii="Times New Roman" w:hAnsi="Times New Roman"/>
      <w:color w:val="5B97D5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A155BA"/>
    <w:rPr>
      <w:rFonts w:eastAsiaTheme="minorHAns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155BA"/>
    <w:rPr>
      <w:rFonts w:eastAsiaTheme="minorHAnsi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A155BA"/>
    <w:rPr>
      <w:rFonts w:eastAsiaTheme="minorHAnsi"/>
      <w:b/>
      <w:i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155BA"/>
    <w:rPr>
      <w:rFonts w:eastAsiaTheme="minorHAnsi"/>
      <w:b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A155BA"/>
    <w:rPr>
      <w:rFonts w:eastAsiaTheme="minorHAnsi"/>
      <w:b/>
      <w:sz w:val="28"/>
      <w:szCs w:val="22"/>
    </w:rPr>
  </w:style>
  <w:style w:type="character" w:customStyle="1" w:styleId="Heading9Char">
    <w:name w:val="Heading 9 Char"/>
    <w:basedOn w:val="DefaultParagraphFont"/>
    <w:link w:val="Heading9"/>
    <w:rsid w:val="00A155BA"/>
    <w:rPr>
      <w:rFonts w:eastAsiaTheme="minorHAnsi"/>
      <w:b/>
      <w:i/>
      <w:sz w:val="22"/>
      <w:szCs w:val="22"/>
    </w:rPr>
  </w:style>
  <w:style w:type="paragraph" w:customStyle="1" w:styleId="HTP">
    <w:name w:val="HTP"/>
    <w:qFormat/>
    <w:rsid w:val="00A155BA"/>
    <w:pPr>
      <w:spacing w:after="200" w:line="276" w:lineRule="auto"/>
      <w:jc w:val="center"/>
    </w:pPr>
    <w:rPr>
      <w:rFonts w:ascii="Times New Roman" w:eastAsia="Times New Roman" w:hAnsi="Times New Roman" w:cs="Times New Roman"/>
      <w:b/>
      <w:color w:val="000000"/>
      <w:sz w:val="40"/>
      <w:szCs w:val="20"/>
    </w:rPr>
  </w:style>
  <w:style w:type="paragraph" w:customStyle="1" w:styleId="DED">
    <w:name w:val="DED"/>
    <w:basedOn w:val="Normal"/>
    <w:qFormat/>
    <w:rsid w:val="00A155BA"/>
    <w:pPr>
      <w:jc w:val="center"/>
    </w:pPr>
    <w:rPr>
      <w:rFonts w:ascii="Times New Roman" w:hAnsi="Times New Roman"/>
    </w:rPr>
  </w:style>
  <w:style w:type="paragraph" w:customStyle="1" w:styleId="DETEXT">
    <w:name w:val="DE_TEXT"/>
    <w:basedOn w:val="Normal"/>
    <w:autoRedefine/>
    <w:rsid w:val="00A155BA"/>
    <w:pPr>
      <w:overflowPunct w:val="0"/>
      <w:autoSpaceDE w:val="0"/>
      <w:autoSpaceDN w:val="0"/>
      <w:adjustRightInd w:val="0"/>
      <w:spacing w:before="240" w:after="0" w:line="360" w:lineRule="auto"/>
      <w:jc w:val="center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DETI">
    <w:name w:val="DE_TI"/>
    <w:basedOn w:val="Normal"/>
    <w:autoRedefine/>
    <w:qFormat/>
    <w:rsid w:val="00A155BA"/>
    <w:pPr>
      <w:jc w:val="center"/>
    </w:pPr>
    <w:rPr>
      <w:rFonts w:ascii="Times New Roman Bold" w:eastAsia="Times New Roman" w:hAnsi="Times New Roman Bold"/>
      <w:b/>
      <w:sz w:val="24"/>
      <w:szCs w:val="20"/>
      <w:lang w:val="en-GB"/>
    </w:rPr>
  </w:style>
  <w:style w:type="paragraph" w:customStyle="1" w:styleId="LRH">
    <w:name w:val="LRH"/>
    <w:autoRedefine/>
    <w:rsid w:val="00A155BA"/>
    <w:rPr>
      <w:rFonts w:ascii="Times New Roman" w:eastAsia="Times New Roman" w:hAnsi="Times New Roman" w:cs="Times New Roman"/>
      <w:szCs w:val="20"/>
    </w:rPr>
  </w:style>
  <w:style w:type="paragraph" w:customStyle="1" w:styleId="RRH">
    <w:name w:val="RRH"/>
    <w:autoRedefine/>
    <w:rsid w:val="00A155BA"/>
    <w:pPr>
      <w:spacing w:before="120"/>
    </w:pPr>
    <w:rPr>
      <w:rFonts w:ascii="Times New Roman" w:eastAsia="Times New Roman" w:hAnsi="Times New Roman" w:cs="Times New Roman"/>
      <w:szCs w:val="20"/>
    </w:rPr>
  </w:style>
  <w:style w:type="paragraph" w:customStyle="1" w:styleId="PN">
    <w:name w:val="PN"/>
    <w:rsid w:val="00A155BA"/>
    <w:rPr>
      <w:rFonts w:ascii="Times New Roman" w:eastAsia="Times New Roman" w:hAnsi="Times New Roman" w:cs="Times New Roman"/>
      <w:color w:val="548DD4"/>
      <w:sz w:val="40"/>
      <w:szCs w:val="20"/>
    </w:rPr>
  </w:style>
  <w:style w:type="paragraph" w:customStyle="1" w:styleId="PT">
    <w:name w:val="PT"/>
    <w:rsid w:val="00A155BA"/>
    <w:rPr>
      <w:rFonts w:ascii="Times New Roman" w:eastAsia="Times New Roman" w:hAnsi="Times New Roman" w:cs="Times New Roman"/>
      <w:color w:val="C00000"/>
      <w:sz w:val="48"/>
      <w:szCs w:val="20"/>
    </w:rPr>
  </w:style>
  <w:style w:type="paragraph" w:customStyle="1" w:styleId="PST">
    <w:name w:val="PST"/>
    <w:rsid w:val="00A155BA"/>
    <w:rPr>
      <w:rFonts w:ascii="Times New Roman" w:eastAsia="Times New Roman" w:hAnsi="Times New Roman" w:cs="Times New Roman"/>
      <w:color w:val="808080"/>
      <w:sz w:val="40"/>
      <w:szCs w:val="20"/>
    </w:rPr>
  </w:style>
  <w:style w:type="paragraph" w:customStyle="1" w:styleId="CHNU">
    <w:name w:val="CH_NU"/>
    <w:autoRedefine/>
    <w:rsid w:val="00A155BA"/>
    <w:pPr>
      <w:spacing w:before="360" w:after="240"/>
      <w:jc w:val="center"/>
    </w:pPr>
    <w:rPr>
      <w:rFonts w:ascii="Times New Roman" w:eastAsia="Times New Roman" w:hAnsi="Times New Roman" w:cs="Times New Roman"/>
      <w:color w:val="548DD4"/>
      <w:sz w:val="40"/>
      <w:szCs w:val="20"/>
    </w:rPr>
  </w:style>
  <w:style w:type="paragraph" w:customStyle="1" w:styleId="H1">
    <w:name w:val="H1"/>
    <w:basedOn w:val="Normal"/>
    <w:link w:val="H1Char"/>
    <w:autoRedefine/>
    <w:qFormat/>
    <w:rsid w:val="00A155BA"/>
    <w:pPr>
      <w:spacing w:before="120"/>
    </w:pPr>
    <w:rPr>
      <w:rFonts w:ascii="Times New Roman" w:hAnsi="Times New Roman"/>
      <w:color w:val="365E90"/>
      <w:sz w:val="32"/>
      <w:szCs w:val="48"/>
    </w:rPr>
  </w:style>
  <w:style w:type="paragraph" w:customStyle="1" w:styleId="H2">
    <w:name w:val="H2"/>
    <w:basedOn w:val="Normal"/>
    <w:autoRedefine/>
    <w:qFormat/>
    <w:rsid w:val="00A155BA"/>
    <w:rPr>
      <w:rFonts w:ascii="Times New Roman" w:hAnsi="Times New Roman"/>
      <w:color w:val="00B050"/>
      <w:sz w:val="28"/>
      <w:lang w:eastAsia="nb-NO"/>
    </w:rPr>
  </w:style>
  <w:style w:type="paragraph" w:customStyle="1" w:styleId="H3">
    <w:name w:val="H3"/>
    <w:link w:val="H3Char"/>
    <w:autoRedefine/>
    <w:qFormat/>
    <w:rsid w:val="00A155BA"/>
    <w:pPr>
      <w:spacing w:before="80" w:after="80" w:line="360" w:lineRule="auto"/>
    </w:pPr>
    <w:rPr>
      <w:rFonts w:ascii="Times New Roman" w:eastAsia="Calibri" w:hAnsi="Times New Roman" w:cs="Times New Roman"/>
      <w:color w:val="E36C0A"/>
      <w:szCs w:val="20"/>
    </w:rPr>
  </w:style>
  <w:style w:type="paragraph" w:customStyle="1" w:styleId="H4">
    <w:name w:val="H4"/>
    <w:basedOn w:val="Heading4"/>
    <w:autoRedefine/>
    <w:qFormat/>
    <w:rsid w:val="00A155BA"/>
    <w:pPr>
      <w:jc w:val="both"/>
    </w:pPr>
    <w:rPr>
      <w:rFonts w:ascii="Times New Roman" w:eastAsia="Calibri" w:hAnsi="Times New Roman" w:cs="Times New Roman"/>
      <w:color w:val="31849B"/>
      <w:sz w:val="24"/>
    </w:rPr>
  </w:style>
  <w:style w:type="paragraph" w:customStyle="1" w:styleId="H5">
    <w:name w:val="H5"/>
    <w:rsid w:val="00A155BA"/>
    <w:rPr>
      <w:rFonts w:ascii="Times New Roman" w:eastAsia="Times New Roman" w:hAnsi="Times New Roman" w:cs="Times New Roman"/>
      <w:color w:val="E36C0A"/>
      <w:szCs w:val="20"/>
    </w:rPr>
  </w:style>
  <w:style w:type="paragraph" w:customStyle="1" w:styleId="BL">
    <w:name w:val="BL"/>
    <w:basedOn w:val="Normal"/>
    <w:autoRedefine/>
    <w:qFormat/>
    <w:rsid w:val="00A155BA"/>
    <w:pPr>
      <w:numPr>
        <w:numId w:val="89"/>
      </w:numPr>
      <w:spacing w:line="360" w:lineRule="auto"/>
      <w:jc w:val="both"/>
    </w:pPr>
    <w:rPr>
      <w:rFonts w:ascii="Times New Roman" w:hAnsi="Times New Roman"/>
      <w:color w:val="5B9BD5"/>
      <w:sz w:val="24"/>
    </w:rPr>
  </w:style>
  <w:style w:type="paragraph" w:customStyle="1" w:styleId="NL">
    <w:name w:val="NL"/>
    <w:autoRedefine/>
    <w:qFormat/>
    <w:rsid w:val="00A155BA"/>
    <w:pPr>
      <w:tabs>
        <w:tab w:val="left" w:pos="1440"/>
        <w:tab w:val="left" w:pos="2074"/>
      </w:tabs>
      <w:spacing w:line="360" w:lineRule="auto"/>
      <w:ind w:left="1570" w:hanging="864"/>
    </w:pPr>
    <w:rPr>
      <w:rFonts w:ascii="Times New Roman" w:eastAsia="Calibri" w:hAnsi="Times New Roman" w:cs="Times New Roman"/>
      <w:color w:val="000000" w:themeColor="text1"/>
      <w:szCs w:val="22"/>
    </w:rPr>
  </w:style>
  <w:style w:type="paragraph" w:customStyle="1" w:styleId="LL">
    <w:name w:val="LL"/>
    <w:rsid w:val="00A155BA"/>
    <w:pPr>
      <w:spacing w:before="120" w:line="360" w:lineRule="auto"/>
      <w:ind w:left="1008" w:hanging="720"/>
      <w:jc w:val="both"/>
    </w:pPr>
    <w:rPr>
      <w:rFonts w:ascii="Times New Roman" w:eastAsia="Times New Roman" w:hAnsi="Times New Roman" w:cs="Times New Roman"/>
      <w:color w:val="548DD4"/>
      <w:szCs w:val="20"/>
    </w:rPr>
  </w:style>
  <w:style w:type="paragraph" w:customStyle="1" w:styleId="UL">
    <w:name w:val="UL"/>
    <w:rsid w:val="00A155BA"/>
    <w:pPr>
      <w:spacing w:before="200" w:line="360" w:lineRule="auto"/>
      <w:ind w:left="288" w:right="288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NP">
    <w:name w:val="NP"/>
    <w:rsid w:val="00A155BA"/>
    <w:pPr>
      <w:spacing w:before="200" w:line="360" w:lineRule="auto"/>
      <w:ind w:firstLine="288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BP">
    <w:name w:val="BP"/>
    <w:rsid w:val="00A155BA"/>
    <w:pPr>
      <w:numPr>
        <w:numId w:val="27"/>
      </w:numPr>
      <w:spacing w:before="120" w:line="360" w:lineRule="auto"/>
      <w:ind w:left="0" w:firstLine="36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LP">
    <w:name w:val="LP"/>
    <w:rsid w:val="00A155BA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FC">
    <w:name w:val="FC"/>
    <w:basedOn w:val="Normal"/>
    <w:autoRedefine/>
    <w:qFormat/>
    <w:rsid w:val="00A155BA"/>
    <w:pPr>
      <w:spacing w:before="180" w:after="180" w:line="360" w:lineRule="auto"/>
      <w:ind w:left="720" w:hanging="720"/>
    </w:pPr>
    <w:rPr>
      <w:rFonts w:ascii="Times New Roman" w:hAnsi="Times New Roman"/>
      <w:color w:val="4F81BD" w:themeColor="accent1"/>
      <w:sz w:val="24"/>
    </w:rPr>
  </w:style>
  <w:style w:type="paragraph" w:customStyle="1" w:styleId="FSN">
    <w:name w:val="FSN"/>
    <w:autoRedefine/>
    <w:rsid w:val="00A155BA"/>
    <w:rPr>
      <w:rFonts w:ascii="Times New Roman" w:eastAsia="Times New Roman" w:hAnsi="Times New Roman" w:cs="Times New Roman"/>
      <w:color w:val="76923C"/>
      <w:sz w:val="20"/>
      <w:szCs w:val="20"/>
      <w:lang w:val="en-GB"/>
    </w:rPr>
  </w:style>
  <w:style w:type="paragraph" w:customStyle="1" w:styleId="TN">
    <w:name w:val="TN"/>
    <w:autoRedefine/>
    <w:qFormat/>
    <w:rsid w:val="00A155BA"/>
    <w:pPr>
      <w:spacing w:after="160" w:line="259" w:lineRule="auto"/>
    </w:pPr>
    <w:rPr>
      <w:rFonts w:ascii="Times New Roman Bold" w:eastAsia="Calibri" w:hAnsi="Times New Roman Bold" w:cs="Times New Roman"/>
      <w:color w:val="C00000"/>
      <w:szCs w:val="20"/>
    </w:rPr>
  </w:style>
  <w:style w:type="paragraph" w:customStyle="1" w:styleId="TC">
    <w:name w:val="TC"/>
    <w:basedOn w:val="Normal"/>
    <w:autoRedefine/>
    <w:qFormat/>
    <w:rsid w:val="00A155BA"/>
    <w:pPr>
      <w:spacing w:before="120" w:after="120" w:line="360" w:lineRule="auto"/>
      <w:ind w:left="720" w:hanging="720"/>
    </w:pPr>
    <w:rPr>
      <w:rFonts w:ascii="Times New Roman" w:hAnsi="Times New Roman"/>
      <w:color w:val="943634"/>
      <w:sz w:val="24"/>
    </w:rPr>
  </w:style>
  <w:style w:type="paragraph" w:customStyle="1" w:styleId="TCH">
    <w:name w:val="TCH"/>
    <w:autoRedefine/>
    <w:qFormat/>
    <w:rsid w:val="00A155BA"/>
    <w:rPr>
      <w:rFonts w:ascii="Times New Roman" w:eastAsia="Times New Roman" w:hAnsi="Times New Roman" w:cs="Times New Roman"/>
      <w:spacing w:val="-6"/>
    </w:rPr>
  </w:style>
  <w:style w:type="paragraph" w:customStyle="1" w:styleId="PHN">
    <w:name w:val="PHN"/>
    <w:autoRedefine/>
    <w:rsid w:val="00A155BA"/>
    <w:pPr>
      <w:spacing w:after="120"/>
    </w:pPr>
    <w:rPr>
      <w:rFonts w:ascii="Times New Roman" w:eastAsia="Times New Roman" w:hAnsi="Times New Roman" w:cs="Times New Roman"/>
      <w:b/>
      <w:szCs w:val="20"/>
    </w:rPr>
  </w:style>
  <w:style w:type="paragraph" w:customStyle="1" w:styleId="PHSN">
    <w:name w:val="PHSN"/>
    <w:autoRedefine/>
    <w:rsid w:val="00A155BA"/>
    <w:rPr>
      <w:rFonts w:ascii="Times New Roman" w:eastAsia="Times New Roman" w:hAnsi="Times New Roman" w:cs="Times New Roman"/>
      <w:color w:val="76923C"/>
      <w:sz w:val="20"/>
      <w:szCs w:val="20"/>
    </w:rPr>
  </w:style>
  <w:style w:type="paragraph" w:customStyle="1" w:styleId="EXTXL">
    <w:name w:val="EX_TXL"/>
    <w:rsid w:val="00A155BA"/>
    <w:rPr>
      <w:rFonts w:ascii="Times New Roman" w:eastAsia="Times New Roman" w:hAnsi="Times New Roman" w:cs="Times New Roman"/>
      <w:color w:val="948A54"/>
      <w:szCs w:val="20"/>
    </w:rPr>
  </w:style>
  <w:style w:type="paragraph" w:customStyle="1" w:styleId="EXTX">
    <w:name w:val="EX_TX"/>
    <w:rsid w:val="00A155BA"/>
    <w:rPr>
      <w:rFonts w:ascii="Times New Roman" w:eastAsia="Times New Roman" w:hAnsi="Times New Roman" w:cs="Times New Roman"/>
      <w:color w:val="948A54"/>
      <w:szCs w:val="20"/>
    </w:rPr>
  </w:style>
  <w:style w:type="paragraph" w:customStyle="1" w:styleId="EEA">
    <w:name w:val="EEA"/>
    <w:autoRedefine/>
    <w:rsid w:val="00A155BA"/>
    <w:pPr>
      <w:spacing w:before="240" w:line="360" w:lineRule="auto"/>
      <w:ind w:firstLine="288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FL">
    <w:name w:val="FL"/>
    <w:autoRedefine/>
    <w:rsid w:val="00A155BA"/>
    <w:pPr>
      <w:spacing w:before="200" w:line="36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EQ">
    <w:name w:val="EQ"/>
    <w:autoRedefine/>
    <w:rsid w:val="00A155BA"/>
    <w:rPr>
      <w:rFonts w:ascii="Times New Roman" w:eastAsia="Times New Roman" w:hAnsi="Times New Roman" w:cs="Times New Roman"/>
      <w:color w:val="E36C0A"/>
      <w:szCs w:val="20"/>
    </w:rPr>
  </w:style>
  <w:style w:type="paragraph" w:customStyle="1" w:styleId="EN">
    <w:name w:val="EN"/>
    <w:rsid w:val="00A155BA"/>
    <w:rPr>
      <w:rFonts w:ascii="Times New Roman" w:eastAsia="Times New Roman" w:hAnsi="Times New Roman" w:cs="Times New Roman"/>
      <w:color w:val="E36C0A"/>
      <w:szCs w:val="20"/>
    </w:rPr>
  </w:style>
  <w:style w:type="paragraph" w:customStyle="1" w:styleId="BX1NU">
    <w:name w:val="BX1_NU"/>
    <w:autoRedefine/>
    <w:rsid w:val="00A155BA"/>
    <w:rPr>
      <w:rFonts w:ascii="Times New Roman" w:eastAsia="Times New Roman" w:hAnsi="Times New Roman" w:cs="Times New Roman"/>
      <w:color w:val="0070C0"/>
      <w:sz w:val="28"/>
      <w:szCs w:val="20"/>
    </w:rPr>
  </w:style>
  <w:style w:type="paragraph" w:customStyle="1" w:styleId="SE1SN">
    <w:name w:val="SE1_SN"/>
    <w:basedOn w:val="SE1TEXT"/>
    <w:autoRedefine/>
    <w:rsid w:val="00A155BA"/>
  </w:style>
  <w:style w:type="paragraph" w:customStyle="1" w:styleId="NotetoTypesetter">
    <w:name w:val="Note to Typesetter"/>
    <w:basedOn w:val="Normal"/>
    <w:link w:val="NotetoTypesetterChar"/>
    <w:autoRedefine/>
    <w:qFormat/>
    <w:rsid w:val="00A155BA"/>
    <w:pPr>
      <w:spacing w:before="240" w:after="240" w:line="480" w:lineRule="auto"/>
    </w:pPr>
    <w:rPr>
      <w:rFonts w:ascii="Times New Roman Bold" w:hAnsi="Times New Roman Bold"/>
      <w:b/>
      <w:color w:val="FF0000"/>
      <w:sz w:val="20"/>
      <w:szCs w:val="20"/>
    </w:rPr>
  </w:style>
  <w:style w:type="paragraph" w:customStyle="1" w:styleId="TP">
    <w:name w:val="TP"/>
    <w:qFormat/>
    <w:rsid w:val="00A155BA"/>
    <w:pPr>
      <w:spacing w:after="200" w:line="276" w:lineRule="auto"/>
      <w:jc w:val="center"/>
    </w:pPr>
    <w:rPr>
      <w:rFonts w:ascii="Times New Roman" w:eastAsia="Calibri" w:hAnsi="Times New Roman" w:cs="Times New Roman"/>
      <w:b/>
      <w:color w:val="000000"/>
      <w:sz w:val="40"/>
    </w:rPr>
  </w:style>
  <w:style w:type="paragraph" w:customStyle="1" w:styleId="CIPTEXT">
    <w:name w:val="CIP_TEXT"/>
    <w:rsid w:val="00A155BA"/>
    <w:rPr>
      <w:rFonts w:ascii="Times New Roman" w:eastAsia="Times New Roman" w:hAnsi="Times New Roman" w:cs="Arial"/>
      <w:sz w:val="20"/>
    </w:rPr>
  </w:style>
  <w:style w:type="paragraph" w:customStyle="1" w:styleId="TPST">
    <w:name w:val="TP_ST"/>
    <w:qFormat/>
    <w:rsid w:val="00A155BA"/>
    <w:pPr>
      <w:spacing w:after="200" w:line="276" w:lineRule="auto"/>
      <w:jc w:val="center"/>
    </w:pPr>
    <w:rPr>
      <w:rFonts w:ascii="Times New Roman" w:eastAsia="Times New Roman" w:hAnsi="Times New Roman" w:cs="Arial"/>
      <w:b/>
      <w:iCs/>
      <w:sz w:val="32"/>
    </w:rPr>
  </w:style>
  <w:style w:type="paragraph" w:customStyle="1" w:styleId="TPAU">
    <w:name w:val="TP_AU"/>
    <w:rsid w:val="00A155BA"/>
    <w:pPr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TPAF">
    <w:name w:val="TP_AF"/>
    <w:autoRedefine/>
    <w:rsid w:val="00A155BA"/>
    <w:pPr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TPPUB">
    <w:name w:val="TP_PUB"/>
    <w:rsid w:val="00A155BA"/>
    <w:pPr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CFM">
    <w:name w:val="BCFM"/>
    <w:basedOn w:val="Normal"/>
    <w:qFormat/>
    <w:rsid w:val="00A155BA"/>
    <w:pPr>
      <w:jc w:val="center"/>
    </w:pPr>
    <w:rPr>
      <w:rFonts w:ascii="Times New Roman" w:hAnsi="Times New Roman"/>
      <w:b/>
      <w:sz w:val="28"/>
    </w:rPr>
  </w:style>
  <w:style w:type="paragraph" w:customStyle="1" w:styleId="FMT">
    <w:name w:val="FM_T"/>
    <w:basedOn w:val="Normal"/>
    <w:rsid w:val="00A155BA"/>
    <w:pPr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/>
      <w:b/>
      <w:color w:val="C00000"/>
      <w:sz w:val="40"/>
      <w:szCs w:val="20"/>
      <w:lang w:val="en-GB"/>
    </w:rPr>
  </w:style>
  <w:style w:type="paragraph" w:customStyle="1" w:styleId="COFM">
    <w:name w:val="CO_FM"/>
    <w:autoRedefine/>
    <w:qFormat/>
    <w:rsid w:val="00A155BA"/>
    <w:pPr>
      <w:tabs>
        <w:tab w:val="left" w:pos="8640"/>
      </w:tabs>
      <w:spacing w:before="120" w:line="276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OBM">
    <w:name w:val="CO_BM"/>
    <w:autoRedefine/>
    <w:qFormat/>
    <w:rsid w:val="00A155BA"/>
    <w:pPr>
      <w:tabs>
        <w:tab w:val="left" w:pos="8640"/>
      </w:tabs>
      <w:spacing w:before="240" w:after="120" w:line="276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OH1">
    <w:name w:val="CO_H1"/>
    <w:autoRedefine/>
    <w:rsid w:val="00A155BA"/>
    <w:pPr>
      <w:tabs>
        <w:tab w:val="left" w:pos="8640"/>
      </w:tabs>
      <w:spacing w:line="360" w:lineRule="auto"/>
      <w:ind w:left="289"/>
    </w:pPr>
    <w:rPr>
      <w:rFonts w:ascii="Times New Roman" w:eastAsia="Times New Roman" w:hAnsi="Times New Roman" w:cs="Arial"/>
    </w:rPr>
  </w:style>
  <w:style w:type="paragraph" w:customStyle="1" w:styleId="COH2">
    <w:name w:val="CO_H2"/>
    <w:autoRedefine/>
    <w:qFormat/>
    <w:rsid w:val="00A155BA"/>
    <w:pPr>
      <w:tabs>
        <w:tab w:val="left" w:pos="8640"/>
      </w:tabs>
      <w:spacing w:line="276" w:lineRule="auto"/>
      <w:ind w:left="1418"/>
    </w:pPr>
    <w:rPr>
      <w:rFonts w:ascii="Times New Roman" w:eastAsia="Times New Roman" w:hAnsi="Times New Roman" w:cs="Arial"/>
    </w:rPr>
  </w:style>
  <w:style w:type="paragraph" w:customStyle="1" w:styleId="COH3">
    <w:name w:val="CO_H3"/>
    <w:basedOn w:val="Normal"/>
    <w:autoRedefine/>
    <w:rsid w:val="00A155BA"/>
    <w:pPr>
      <w:tabs>
        <w:tab w:val="left" w:pos="8640"/>
      </w:tabs>
      <w:spacing w:after="0" w:line="240" w:lineRule="auto"/>
      <w:ind w:left="1701"/>
    </w:pPr>
    <w:rPr>
      <w:rFonts w:ascii="Times New Roman" w:eastAsia="Times New Roman" w:hAnsi="Times New Roman" w:cs="Arial"/>
      <w:sz w:val="24"/>
      <w:szCs w:val="24"/>
    </w:rPr>
  </w:style>
  <w:style w:type="paragraph" w:customStyle="1" w:styleId="TEXT">
    <w:name w:val="TEXT"/>
    <w:basedOn w:val="Normal"/>
    <w:next w:val="TEXTIND"/>
    <w:autoRedefine/>
    <w:rsid w:val="00A155BA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4"/>
      <w:szCs w:val="52"/>
      <w:lang w:val="en-GB"/>
    </w:rPr>
  </w:style>
  <w:style w:type="paragraph" w:customStyle="1" w:styleId="EBAU">
    <w:name w:val="EB_AU"/>
    <w:qFormat/>
    <w:rsid w:val="00A155BA"/>
    <w:pPr>
      <w:spacing w:before="240" w:after="80" w:line="276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EBAF">
    <w:name w:val="EB_AF"/>
    <w:qFormat/>
    <w:rsid w:val="00A155BA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TSNotetotypesetter">
    <w:name w:val="NTS Note to typesetter"/>
    <w:basedOn w:val="Normal"/>
    <w:next w:val="Normal"/>
    <w:rsid w:val="00A155BA"/>
    <w:pPr>
      <w:overflowPunct w:val="0"/>
      <w:autoSpaceDE w:val="0"/>
      <w:autoSpaceDN w:val="0"/>
      <w:adjustRightInd w:val="0"/>
      <w:spacing w:before="120" w:after="240" w:line="480" w:lineRule="auto"/>
      <w:jc w:val="both"/>
    </w:pPr>
    <w:rPr>
      <w:rFonts w:ascii="Times New Roman" w:eastAsia="Times New Roman" w:hAnsi="Times New Roman"/>
      <w:color w:val="008080"/>
      <w:sz w:val="24"/>
      <w:szCs w:val="24"/>
      <w:lang w:val="en-GB"/>
    </w:rPr>
  </w:style>
  <w:style w:type="paragraph" w:customStyle="1" w:styleId="BX1TEXT">
    <w:name w:val="BX1_TEXT"/>
    <w:basedOn w:val="Normal"/>
    <w:next w:val="BX2BTEXTIND"/>
    <w:rsid w:val="00A155BA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993300"/>
      <w:sz w:val="24"/>
      <w:szCs w:val="24"/>
      <w:lang w:val="en-GB"/>
    </w:rPr>
  </w:style>
  <w:style w:type="paragraph" w:customStyle="1" w:styleId="BX2BTEXTIND">
    <w:name w:val="BX2_BTEXT IND"/>
    <w:basedOn w:val="BX1TEXT"/>
    <w:rsid w:val="00A155BA"/>
    <w:pPr>
      <w:ind w:firstLine="284"/>
    </w:pPr>
  </w:style>
  <w:style w:type="paragraph" w:customStyle="1" w:styleId="BX1EX">
    <w:name w:val="BX1_EX"/>
    <w:basedOn w:val="Normal"/>
    <w:next w:val="Normal"/>
    <w:rsid w:val="00A155BA"/>
    <w:pPr>
      <w:overflowPunct w:val="0"/>
      <w:autoSpaceDE w:val="0"/>
      <w:autoSpaceDN w:val="0"/>
      <w:adjustRightInd w:val="0"/>
      <w:spacing w:before="120" w:after="100" w:afterAutospacing="1" w:line="360" w:lineRule="auto"/>
      <w:ind w:left="288" w:right="288"/>
      <w:jc w:val="both"/>
    </w:pPr>
    <w:rPr>
      <w:rFonts w:ascii="Times New Roman" w:eastAsia="Times New Roman" w:hAnsi="Times New Roman"/>
      <w:color w:val="993300"/>
      <w:sz w:val="24"/>
      <w:szCs w:val="20"/>
      <w:lang w:val="en-GB"/>
    </w:rPr>
  </w:style>
  <w:style w:type="paragraph" w:customStyle="1" w:styleId="TT">
    <w:name w:val="TT"/>
    <w:basedOn w:val="TEXT"/>
    <w:autoRedefine/>
    <w:rsid w:val="00A155BA"/>
    <w:pPr>
      <w:spacing w:after="240" w:line="240" w:lineRule="auto"/>
    </w:pPr>
    <w:rPr>
      <w:rFonts w:eastAsia="Arial"/>
      <w:w w:val="90"/>
      <w:szCs w:val="24"/>
    </w:rPr>
  </w:style>
  <w:style w:type="paragraph" w:customStyle="1" w:styleId="BX1AU">
    <w:name w:val="BX1_AU"/>
    <w:autoRedefine/>
    <w:rsid w:val="00A155BA"/>
    <w:pPr>
      <w:widowControl w:val="0"/>
      <w:suppressLineNumbers/>
      <w:autoSpaceDE w:val="0"/>
      <w:autoSpaceDN w:val="0"/>
      <w:adjustRightInd w:val="0"/>
      <w:spacing w:before="120" w:line="480" w:lineRule="auto"/>
    </w:pPr>
    <w:rPr>
      <w:rFonts w:ascii="Times New Roman" w:eastAsia="Times New Roman" w:hAnsi="Times New Roman" w:cs="Times New Roman"/>
      <w:color w:val="44546A"/>
      <w:szCs w:val="20"/>
    </w:rPr>
  </w:style>
  <w:style w:type="paragraph" w:customStyle="1" w:styleId="BX2BTEXT">
    <w:name w:val="BX2_BTEXT"/>
    <w:basedOn w:val="BX1TEXT"/>
    <w:rsid w:val="00A155BA"/>
  </w:style>
  <w:style w:type="paragraph" w:styleId="Caption">
    <w:name w:val="caption"/>
    <w:basedOn w:val="Normal"/>
    <w:next w:val="Normal"/>
    <w:unhideWhenUsed/>
    <w:qFormat/>
    <w:rsid w:val="00A155B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Fn">
    <w:name w:val="Fn"/>
    <w:basedOn w:val="NL"/>
    <w:qFormat/>
    <w:rsid w:val="00A155BA"/>
    <w:pPr>
      <w:overflowPunct w:val="0"/>
      <w:spacing w:after="240"/>
      <w:ind w:left="927"/>
      <w:textAlignment w:val="baseline"/>
    </w:pPr>
  </w:style>
  <w:style w:type="paragraph" w:customStyle="1" w:styleId="FN0">
    <w:name w:val="FN"/>
    <w:basedOn w:val="Normal"/>
    <w:autoRedefine/>
    <w:qFormat/>
    <w:rsid w:val="00A155BA"/>
    <w:pPr>
      <w:spacing w:before="360" w:after="120" w:line="360" w:lineRule="auto"/>
      <w:ind w:left="720" w:hanging="720"/>
    </w:pPr>
    <w:rPr>
      <w:rFonts w:ascii="Times New Roman" w:hAnsi="Times New Roman"/>
      <w:color w:val="365F91" w:themeColor="accent1" w:themeShade="BF"/>
      <w:sz w:val="24"/>
    </w:rPr>
  </w:style>
  <w:style w:type="paragraph" w:customStyle="1" w:styleId="DI">
    <w:name w:val="DI"/>
    <w:basedOn w:val="NL"/>
    <w:qFormat/>
    <w:rsid w:val="00A155BA"/>
    <w:pPr>
      <w:tabs>
        <w:tab w:val="left" w:pos="2880"/>
      </w:tabs>
      <w:overflowPunct w:val="0"/>
      <w:spacing w:afterAutospacing="1"/>
      <w:ind w:left="432" w:hanging="432"/>
      <w:textAlignment w:val="baseline"/>
    </w:pPr>
    <w:rPr>
      <w:color w:val="7030A0"/>
    </w:rPr>
  </w:style>
  <w:style w:type="paragraph" w:customStyle="1" w:styleId="BX2DI">
    <w:name w:val="BX2_DI"/>
    <w:basedOn w:val="DI"/>
    <w:autoRedefine/>
    <w:qFormat/>
    <w:rsid w:val="00A155BA"/>
    <w:pPr>
      <w:spacing w:before="200" w:beforeAutospacing="1" w:after="120"/>
    </w:pPr>
    <w:rPr>
      <w:color w:val="993300"/>
    </w:rPr>
  </w:style>
  <w:style w:type="paragraph" w:customStyle="1" w:styleId="BX1EEA">
    <w:name w:val="BX1_EEA"/>
    <w:qFormat/>
    <w:rsid w:val="00A155BA"/>
    <w:pPr>
      <w:spacing w:before="240" w:after="200" w:line="360" w:lineRule="auto"/>
      <w:ind w:firstLine="288"/>
      <w:jc w:val="both"/>
    </w:pPr>
    <w:rPr>
      <w:rFonts w:ascii="Times New Roman" w:eastAsia="Times New Roman" w:hAnsi="Times New Roman" w:cs="Times New Roman"/>
      <w:color w:val="993300"/>
      <w:lang w:val="en-GB"/>
    </w:rPr>
  </w:style>
  <w:style w:type="paragraph" w:customStyle="1" w:styleId="BX1BL">
    <w:name w:val="BX1_BL"/>
    <w:autoRedefine/>
    <w:qFormat/>
    <w:rsid w:val="00A155BA"/>
    <w:pPr>
      <w:numPr>
        <w:numId w:val="78"/>
      </w:numPr>
      <w:spacing w:after="200" w:line="360" w:lineRule="auto"/>
    </w:pPr>
    <w:rPr>
      <w:rFonts w:ascii="Times New Roman" w:eastAsia="Times New Roman" w:hAnsi="Times New Roman" w:cs="Times New Roman"/>
      <w:color w:val="993300"/>
      <w:lang w:val="en-GB"/>
    </w:rPr>
  </w:style>
  <w:style w:type="paragraph" w:customStyle="1" w:styleId="SL">
    <w:name w:val="SL"/>
    <w:basedOn w:val="SI"/>
    <w:rsid w:val="00A155BA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/>
    </w:rPr>
  </w:style>
  <w:style w:type="paragraph" w:customStyle="1" w:styleId="TSN">
    <w:name w:val="TSN"/>
    <w:basedOn w:val="Normal"/>
    <w:autoRedefine/>
    <w:qFormat/>
    <w:rsid w:val="00A155BA"/>
    <w:rPr>
      <w:rFonts w:ascii="Times New Roman" w:hAnsi="Times New Roman"/>
      <w:iCs/>
      <w:color w:val="00B050"/>
      <w:sz w:val="24"/>
    </w:rPr>
  </w:style>
  <w:style w:type="paragraph" w:customStyle="1" w:styleId="BX1TEXTIND">
    <w:name w:val="BX1_TEXT IND"/>
    <w:basedOn w:val="BX2BTEXTIND"/>
    <w:qFormat/>
    <w:rsid w:val="00A155BA"/>
  </w:style>
  <w:style w:type="paragraph" w:customStyle="1" w:styleId="BX1LL">
    <w:name w:val="BX1_LL"/>
    <w:autoRedefine/>
    <w:qFormat/>
    <w:rsid w:val="00A155BA"/>
    <w:pPr>
      <w:spacing w:before="240" w:line="276" w:lineRule="auto"/>
      <w:ind w:left="1008" w:hanging="720"/>
    </w:pPr>
    <w:rPr>
      <w:rFonts w:ascii="Times New Roman" w:eastAsia="Times New Roman" w:hAnsi="Times New Roman" w:cs="Times New Roman"/>
      <w:color w:val="984806"/>
      <w:szCs w:val="20"/>
    </w:rPr>
  </w:style>
  <w:style w:type="character" w:customStyle="1" w:styleId="NotetoTypesetterChar">
    <w:name w:val="Note to Typesetter Char"/>
    <w:link w:val="NotetoTypesetter"/>
    <w:rsid w:val="00A155BA"/>
    <w:rPr>
      <w:rFonts w:ascii="Times New Roman Bold" w:eastAsia="Calibri" w:hAnsi="Times New Roman Bold" w:cs="Times New Roman"/>
      <w:b/>
      <w:color w:val="FF0000"/>
      <w:sz w:val="20"/>
      <w:szCs w:val="20"/>
    </w:rPr>
  </w:style>
  <w:style w:type="paragraph" w:customStyle="1" w:styleId="REF">
    <w:name w:val="REF"/>
    <w:basedOn w:val="Normal"/>
    <w:autoRedefine/>
    <w:qFormat/>
    <w:rsid w:val="00A155BA"/>
    <w:pPr>
      <w:spacing w:after="0" w:line="360" w:lineRule="auto"/>
      <w:ind w:left="432" w:hanging="432"/>
    </w:pPr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155BA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DETEXT"/>
    <w:qFormat/>
    <w:rsid w:val="00A155BA"/>
  </w:style>
  <w:style w:type="paragraph" w:customStyle="1" w:styleId="DEH1">
    <w:name w:val="DE_H1"/>
    <w:qFormat/>
    <w:rsid w:val="00A155BA"/>
    <w:pPr>
      <w:spacing w:after="200" w:line="276" w:lineRule="auto"/>
    </w:pPr>
    <w:rPr>
      <w:rFonts w:ascii="Times New Roman Bold" w:eastAsia="Times New Roman" w:hAnsi="Times New Roman Bold" w:cs="Times New Roman"/>
      <w:b/>
      <w:szCs w:val="20"/>
      <w:lang w:val="en-GB"/>
    </w:rPr>
  </w:style>
  <w:style w:type="paragraph" w:customStyle="1" w:styleId="IDXFA">
    <w:name w:val="IDX_FA"/>
    <w:qFormat/>
    <w:rsid w:val="00A155BA"/>
    <w:pPr>
      <w:spacing w:before="240" w:line="276" w:lineRule="auto"/>
    </w:pPr>
    <w:rPr>
      <w:rFonts w:ascii="Times New Roman" w:eastAsia="Calibri" w:hAnsi="Times New Roman" w:cs="Times New Roman"/>
      <w:szCs w:val="22"/>
    </w:rPr>
  </w:style>
  <w:style w:type="paragraph" w:customStyle="1" w:styleId="BX1H1">
    <w:name w:val="BX1_H1"/>
    <w:qFormat/>
    <w:rsid w:val="00A155BA"/>
    <w:pPr>
      <w:spacing w:after="200" w:line="276" w:lineRule="auto"/>
      <w:outlineLvl w:val="0"/>
    </w:pPr>
    <w:rPr>
      <w:rFonts w:ascii="Times New Roman" w:eastAsia="Times New Roman" w:hAnsi="Times New Roman" w:cs="Times New Roman"/>
      <w:color w:val="973181"/>
      <w:szCs w:val="20"/>
    </w:rPr>
  </w:style>
  <w:style w:type="paragraph" w:customStyle="1" w:styleId="IDX">
    <w:name w:val="IDX"/>
    <w:qFormat/>
    <w:rsid w:val="00A155BA"/>
    <w:pPr>
      <w:spacing w:line="276" w:lineRule="auto"/>
    </w:pPr>
    <w:rPr>
      <w:rFonts w:ascii="Times New Roman" w:eastAsia="Calibri" w:hAnsi="Times New Roman" w:cs="Times New Roman"/>
      <w:szCs w:val="22"/>
    </w:rPr>
  </w:style>
  <w:style w:type="paragraph" w:customStyle="1" w:styleId="IDXS1">
    <w:name w:val="IDX_S1"/>
    <w:qFormat/>
    <w:rsid w:val="00A155BA"/>
    <w:pPr>
      <w:spacing w:line="276" w:lineRule="auto"/>
      <w:ind w:left="200" w:firstLine="200"/>
    </w:pPr>
    <w:rPr>
      <w:rFonts w:ascii="Times New Roman" w:eastAsia="Calibri" w:hAnsi="Times New Roman" w:cs="Times New Roman"/>
      <w:szCs w:val="22"/>
    </w:rPr>
  </w:style>
  <w:style w:type="paragraph" w:customStyle="1" w:styleId="Main">
    <w:name w:val="Main"/>
    <w:uiPriority w:val="99"/>
    <w:rsid w:val="00A155BA"/>
    <w:pPr>
      <w:widowControl w:val="0"/>
      <w:autoSpaceDE w:val="0"/>
      <w:autoSpaceDN w:val="0"/>
      <w:adjustRightInd w:val="0"/>
      <w:ind w:left="345" w:hanging="346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ub1">
    <w:name w:val="Sub1"/>
    <w:uiPriority w:val="99"/>
    <w:rsid w:val="00A155BA"/>
    <w:pPr>
      <w:widowControl w:val="0"/>
      <w:autoSpaceDE w:val="0"/>
      <w:autoSpaceDN w:val="0"/>
      <w:adjustRightInd w:val="0"/>
      <w:ind w:left="576" w:hanging="346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DXS2">
    <w:name w:val="IDX_S2"/>
    <w:qFormat/>
    <w:rsid w:val="00A155BA"/>
    <w:pPr>
      <w:spacing w:line="276" w:lineRule="auto"/>
      <w:ind w:left="400" w:firstLine="400"/>
    </w:pPr>
    <w:rPr>
      <w:rFonts w:ascii="Times New Roman" w:eastAsia="Calibri" w:hAnsi="Times New Roman" w:cs="Times New Roman"/>
      <w:szCs w:val="22"/>
    </w:rPr>
  </w:style>
  <w:style w:type="paragraph" w:customStyle="1" w:styleId="IDXS3">
    <w:name w:val="IDX_S3"/>
    <w:qFormat/>
    <w:rsid w:val="00A155BA"/>
    <w:pPr>
      <w:spacing w:line="276" w:lineRule="auto"/>
      <w:ind w:left="600" w:firstLine="600"/>
    </w:pPr>
    <w:rPr>
      <w:rFonts w:ascii="Times New Roman" w:eastAsia="Calibri" w:hAnsi="Times New Roman" w:cs="Times New Roman"/>
      <w:szCs w:val="22"/>
    </w:rPr>
  </w:style>
  <w:style w:type="paragraph" w:customStyle="1" w:styleId="COAU">
    <w:name w:val="CO_AU"/>
    <w:autoRedefine/>
    <w:qFormat/>
    <w:rsid w:val="00A155BA"/>
    <w:pPr>
      <w:spacing w:line="276" w:lineRule="auto"/>
      <w:ind w:left="85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OSEH1">
    <w:name w:val="CO_SEH1"/>
    <w:qFormat/>
    <w:rsid w:val="00A155BA"/>
    <w:pPr>
      <w:tabs>
        <w:tab w:val="left" w:pos="8640"/>
      </w:tabs>
      <w:spacing w:line="276" w:lineRule="auto"/>
      <w:ind w:left="288"/>
    </w:pPr>
    <w:rPr>
      <w:rFonts w:ascii="QuaySansEF Book" w:eastAsia="Times New Roman" w:hAnsi="QuaySansEF Book" w:cs="Arial"/>
      <w:smallCaps/>
    </w:rPr>
  </w:style>
  <w:style w:type="paragraph" w:customStyle="1" w:styleId="COSEH2">
    <w:name w:val="CO_SEH2"/>
    <w:qFormat/>
    <w:rsid w:val="00A155BA"/>
    <w:pPr>
      <w:tabs>
        <w:tab w:val="left" w:pos="8640"/>
      </w:tabs>
      <w:spacing w:line="276" w:lineRule="auto"/>
      <w:ind w:left="560"/>
    </w:pPr>
    <w:rPr>
      <w:rFonts w:ascii="QuaySansEF Book" w:eastAsia="Times New Roman" w:hAnsi="QuaySansEF Book" w:cs="Arial"/>
      <w:smallCaps/>
    </w:rPr>
  </w:style>
  <w:style w:type="paragraph" w:customStyle="1" w:styleId="PTNU">
    <w:name w:val="PT_NU"/>
    <w:autoRedefine/>
    <w:rsid w:val="00A155BA"/>
    <w:pPr>
      <w:spacing w:after="200" w:line="276" w:lineRule="auto"/>
      <w:jc w:val="center"/>
    </w:pPr>
    <w:rPr>
      <w:rFonts w:ascii="Times New Roman" w:eastAsia="Times New Roman" w:hAnsi="Times New Roman" w:cs="Times New Roman"/>
      <w:color w:val="548DD4"/>
      <w:sz w:val="40"/>
      <w:szCs w:val="20"/>
    </w:rPr>
  </w:style>
  <w:style w:type="paragraph" w:customStyle="1" w:styleId="PTAU">
    <w:name w:val="PT_AU"/>
    <w:autoRedefine/>
    <w:qFormat/>
    <w:rsid w:val="00A155BA"/>
    <w:pPr>
      <w:spacing w:after="360" w:line="276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paragraph" w:customStyle="1" w:styleId="CHOQ">
    <w:name w:val="CH_OQ"/>
    <w:autoRedefine/>
    <w:qFormat/>
    <w:rsid w:val="00A155BA"/>
    <w:pPr>
      <w:spacing w:after="120" w:line="360" w:lineRule="auto"/>
      <w:ind w:left="200" w:right="20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CHAU">
    <w:name w:val="CH_AU"/>
    <w:qFormat/>
    <w:rsid w:val="00A155BA"/>
    <w:pPr>
      <w:spacing w:line="276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QS">
    <w:name w:val="CH_QS"/>
    <w:qFormat/>
    <w:rsid w:val="00A155BA"/>
    <w:pPr>
      <w:spacing w:after="200" w:line="276" w:lineRule="auto"/>
      <w:ind w:right="200"/>
      <w:jc w:val="right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CHAF">
    <w:name w:val="CH_AF"/>
    <w:autoRedefine/>
    <w:qFormat/>
    <w:rsid w:val="00A155BA"/>
    <w:pPr>
      <w:spacing w:after="200" w:line="276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Pavlov">
    <w:name w:val="Pavlov"/>
    <w:qFormat/>
    <w:rsid w:val="00A155BA"/>
    <w:pPr>
      <w:spacing w:after="200" w:line="276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customStyle="1" w:styleId="CHH2">
    <w:name w:val="CH_H2"/>
    <w:autoRedefine/>
    <w:qFormat/>
    <w:rsid w:val="00A155BA"/>
    <w:pPr>
      <w:spacing w:before="80" w:after="80"/>
      <w:ind w:left="442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CHH3">
    <w:name w:val="CH_H3"/>
    <w:basedOn w:val="H2"/>
    <w:autoRedefine/>
    <w:qFormat/>
    <w:rsid w:val="00A155BA"/>
    <w:pPr>
      <w:spacing w:before="80" w:after="80" w:line="360" w:lineRule="auto"/>
      <w:ind w:left="743"/>
      <w:outlineLvl w:val="0"/>
    </w:pPr>
    <w:rPr>
      <w:color w:val="000000"/>
      <w:sz w:val="24"/>
    </w:rPr>
  </w:style>
  <w:style w:type="paragraph" w:customStyle="1" w:styleId="OP">
    <w:name w:val="OP"/>
    <w:basedOn w:val="TEXT"/>
    <w:autoRedefine/>
    <w:qFormat/>
    <w:rsid w:val="00A155BA"/>
  </w:style>
  <w:style w:type="paragraph" w:customStyle="1" w:styleId="Style2">
    <w:name w:val="Style2"/>
    <w:basedOn w:val="OP"/>
    <w:qFormat/>
    <w:rsid w:val="00A155BA"/>
  </w:style>
  <w:style w:type="paragraph" w:customStyle="1" w:styleId="PO">
    <w:name w:val="PO"/>
    <w:autoRedefine/>
    <w:rsid w:val="00A155BA"/>
    <w:pPr>
      <w:spacing w:before="120" w:after="120" w:line="360" w:lineRule="auto"/>
      <w:ind w:left="289" w:right="289"/>
      <w:jc w:val="both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SNL">
    <w:name w:val="SNL"/>
    <w:basedOn w:val="BCFM"/>
    <w:qFormat/>
    <w:rsid w:val="00A155BA"/>
    <w:pPr>
      <w:spacing w:before="120" w:after="0" w:line="360" w:lineRule="auto"/>
      <w:ind w:left="740"/>
      <w:jc w:val="both"/>
    </w:pPr>
    <w:rPr>
      <w:b w:val="0"/>
      <w:color w:val="E36C0A"/>
      <w:sz w:val="24"/>
    </w:rPr>
  </w:style>
  <w:style w:type="paragraph" w:customStyle="1" w:styleId="SLL">
    <w:name w:val="SLL"/>
    <w:qFormat/>
    <w:rsid w:val="00A155BA"/>
    <w:pPr>
      <w:spacing w:after="200" w:line="276" w:lineRule="auto"/>
      <w:ind w:left="740"/>
      <w:jc w:val="both"/>
    </w:pPr>
    <w:rPr>
      <w:rFonts w:ascii="Times New Roman" w:eastAsia="Calibri" w:hAnsi="Times New Roman" w:cs="Times New Roman"/>
      <w:color w:val="E36C0A"/>
      <w:szCs w:val="22"/>
    </w:rPr>
  </w:style>
  <w:style w:type="paragraph" w:customStyle="1" w:styleId="SSLL">
    <w:name w:val="SS_LL"/>
    <w:qFormat/>
    <w:rsid w:val="00A155BA"/>
    <w:pPr>
      <w:numPr>
        <w:numId w:val="37"/>
      </w:numPr>
      <w:spacing w:after="200" w:line="276" w:lineRule="auto"/>
      <w:jc w:val="both"/>
    </w:pPr>
    <w:rPr>
      <w:rFonts w:ascii="Times New Roman" w:eastAsia="Calibri" w:hAnsi="Times New Roman" w:cs="Times New Roman"/>
      <w:color w:val="E36C0A"/>
      <w:szCs w:val="22"/>
    </w:rPr>
  </w:style>
  <w:style w:type="paragraph" w:customStyle="1" w:styleId="SSBL">
    <w:name w:val="SS_BL"/>
    <w:autoRedefine/>
    <w:rsid w:val="00A155BA"/>
    <w:pPr>
      <w:spacing w:after="200" w:line="276" w:lineRule="auto"/>
      <w:ind w:right="720"/>
      <w:jc w:val="both"/>
    </w:pPr>
    <w:rPr>
      <w:rFonts w:ascii="Times New Roman" w:eastAsia="Times New Roman" w:hAnsi="Times New Roman" w:cs="Times New Roman"/>
      <w:color w:val="5B9BD5"/>
      <w:szCs w:val="20"/>
    </w:rPr>
  </w:style>
  <w:style w:type="paragraph" w:customStyle="1" w:styleId="UP">
    <w:name w:val="UP"/>
    <w:qFormat/>
    <w:rsid w:val="00A155BA"/>
    <w:pPr>
      <w:spacing w:before="240" w:line="360" w:lineRule="auto"/>
      <w:ind w:left="288"/>
      <w:jc w:val="both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EX">
    <w:name w:val="EX"/>
    <w:autoRedefine/>
    <w:qFormat/>
    <w:rsid w:val="00A155BA"/>
    <w:pPr>
      <w:spacing w:before="200" w:after="200" w:line="360" w:lineRule="auto"/>
      <w:ind w:left="288" w:right="288"/>
      <w:jc w:val="both"/>
    </w:pPr>
    <w:rPr>
      <w:rFonts w:ascii="Times New Roman" w:eastAsia="Times New Roman" w:hAnsi="Times New Roman" w:cs="Courier New"/>
      <w:szCs w:val="52"/>
      <w:lang w:val="en-GB"/>
    </w:rPr>
  </w:style>
  <w:style w:type="paragraph" w:customStyle="1" w:styleId="EXSP">
    <w:name w:val="EX_SP"/>
    <w:basedOn w:val="EX"/>
    <w:rsid w:val="00A155BA"/>
    <w:pPr>
      <w:spacing w:before="120"/>
      <w:ind w:firstLine="288"/>
    </w:pPr>
  </w:style>
  <w:style w:type="paragraph" w:customStyle="1" w:styleId="EXNL">
    <w:name w:val="EX_NL"/>
    <w:basedOn w:val="EX"/>
    <w:rsid w:val="00A155BA"/>
    <w:pPr>
      <w:ind w:left="540"/>
    </w:pPr>
  </w:style>
  <w:style w:type="paragraph" w:customStyle="1" w:styleId="EH">
    <w:name w:val="EH"/>
    <w:qFormat/>
    <w:rsid w:val="00A155BA"/>
    <w:pPr>
      <w:spacing w:before="240" w:after="200" w:line="276" w:lineRule="auto"/>
      <w:outlineLvl w:val="0"/>
    </w:pPr>
    <w:rPr>
      <w:rFonts w:ascii="Times New Roman" w:eastAsia="Calibri" w:hAnsi="Times New Roman" w:cs="Times New Roman"/>
      <w:b/>
      <w:color w:val="E36C0A"/>
      <w:sz w:val="28"/>
      <w:szCs w:val="22"/>
    </w:rPr>
  </w:style>
  <w:style w:type="paragraph" w:customStyle="1" w:styleId="ENL">
    <w:name w:val="ENL"/>
    <w:qFormat/>
    <w:rsid w:val="00A155BA"/>
    <w:pPr>
      <w:numPr>
        <w:numId w:val="26"/>
      </w:numPr>
      <w:overflowPunct w:val="0"/>
      <w:autoSpaceDE w:val="0"/>
      <w:autoSpaceDN w:val="0"/>
      <w:adjustRightInd w:val="0"/>
      <w:spacing w:after="240" w:line="276" w:lineRule="auto"/>
      <w:ind w:left="360"/>
      <w:jc w:val="both"/>
      <w:textAlignment w:val="baseline"/>
    </w:pPr>
    <w:rPr>
      <w:rFonts w:ascii="Times New Roman" w:eastAsia="Times New Roman" w:hAnsi="Times New Roman" w:cs="Times New Roman"/>
      <w:color w:val="548DD4"/>
      <w:szCs w:val="20"/>
    </w:rPr>
  </w:style>
  <w:style w:type="paragraph" w:customStyle="1" w:styleId="allowsteachers">
    <w:name w:val="allows teachers"/>
    <w:qFormat/>
    <w:rsid w:val="00A155BA"/>
    <w:pPr>
      <w:spacing w:after="200" w:line="276" w:lineRule="auto"/>
    </w:pPr>
    <w:rPr>
      <w:rFonts w:ascii="Helvetica" w:eastAsia="Times New Roman" w:hAnsi="Helvetica" w:cs="Times New Roman"/>
      <w:color w:val="000000"/>
      <w:sz w:val="18"/>
      <w:szCs w:val="20"/>
    </w:rPr>
  </w:style>
  <w:style w:type="paragraph" w:customStyle="1" w:styleId="TBL">
    <w:name w:val="TBL"/>
    <w:autoRedefine/>
    <w:qFormat/>
    <w:rsid w:val="00A155BA"/>
    <w:pPr>
      <w:numPr>
        <w:numId w:val="83"/>
      </w:numPr>
      <w:spacing w:after="200" w:line="276" w:lineRule="auto"/>
      <w:jc w:val="both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TNL">
    <w:name w:val="TNL"/>
    <w:qFormat/>
    <w:rsid w:val="00A155BA"/>
    <w:pPr>
      <w:tabs>
        <w:tab w:val="left" w:pos="1200"/>
      </w:tabs>
      <w:spacing w:after="200" w:line="276" w:lineRule="auto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TUL">
    <w:name w:val="TUL"/>
    <w:qFormat/>
    <w:rsid w:val="00A155BA"/>
    <w:pPr>
      <w:spacing w:after="200" w:line="276" w:lineRule="auto"/>
      <w:ind w:left="200" w:right="200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TLL">
    <w:name w:val="TLL"/>
    <w:qFormat/>
    <w:rsid w:val="00A155BA"/>
    <w:pPr>
      <w:tabs>
        <w:tab w:val="left" w:pos="1440"/>
      </w:tabs>
      <w:spacing w:after="200" w:line="276" w:lineRule="auto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PHC">
    <w:name w:val="PHC"/>
    <w:basedOn w:val="PHN"/>
    <w:autoRedefine/>
    <w:qFormat/>
    <w:rsid w:val="00A155BA"/>
    <w:rPr>
      <w:b w:val="0"/>
    </w:rPr>
  </w:style>
  <w:style w:type="paragraph" w:customStyle="1" w:styleId="PSHN">
    <w:name w:val="PSHN"/>
    <w:basedOn w:val="PHC"/>
    <w:qFormat/>
    <w:rsid w:val="00A155BA"/>
  </w:style>
  <w:style w:type="paragraph" w:customStyle="1" w:styleId="BX1AF">
    <w:name w:val="BX1_AF"/>
    <w:autoRedefine/>
    <w:qFormat/>
    <w:rsid w:val="00A155BA"/>
    <w:pPr>
      <w:spacing w:after="200" w:line="276" w:lineRule="auto"/>
      <w:outlineLvl w:val="0"/>
    </w:pPr>
    <w:rPr>
      <w:rFonts w:ascii="Times New Roman" w:eastAsia="Times New Roman" w:hAnsi="Times New Roman" w:cs="Times New Roman"/>
      <w:color w:val="0070C0"/>
      <w:szCs w:val="20"/>
    </w:rPr>
  </w:style>
  <w:style w:type="paragraph" w:customStyle="1" w:styleId="BX1OQ">
    <w:name w:val="BX1_OQ"/>
    <w:autoRedefine/>
    <w:qFormat/>
    <w:rsid w:val="00A155BA"/>
    <w:pPr>
      <w:spacing w:after="200" w:line="276" w:lineRule="auto"/>
      <w:ind w:left="60" w:right="60"/>
    </w:pPr>
    <w:rPr>
      <w:rFonts w:ascii="Times New Roman" w:eastAsia="Times New Roman" w:hAnsi="Times New Roman" w:cs="Times New Roman"/>
      <w:i/>
      <w:color w:val="943634"/>
      <w:szCs w:val="20"/>
    </w:rPr>
  </w:style>
  <w:style w:type="paragraph" w:customStyle="1" w:styleId="BX1QS">
    <w:name w:val="BX1_QS"/>
    <w:autoRedefine/>
    <w:qFormat/>
    <w:rsid w:val="00A155BA"/>
    <w:pPr>
      <w:spacing w:before="120" w:after="200" w:line="276" w:lineRule="auto"/>
      <w:jc w:val="right"/>
      <w:outlineLvl w:val="0"/>
    </w:pPr>
    <w:rPr>
      <w:rFonts w:ascii="Times New Roman" w:eastAsia="Times New Roman" w:hAnsi="Times New Roman" w:cs="Times New Roman"/>
      <w:color w:val="943634"/>
      <w:szCs w:val="20"/>
    </w:rPr>
  </w:style>
  <w:style w:type="paragraph" w:customStyle="1" w:styleId="BX1H2">
    <w:name w:val="BX1_H2"/>
    <w:qFormat/>
    <w:rsid w:val="00A155BA"/>
    <w:pPr>
      <w:spacing w:before="240" w:after="360" w:line="276" w:lineRule="auto"/>
    </w:pPr>
    <w:rPr>
      <w:rFonts w:ascii="Times New Roman" w:eastAsia="Times New Roman" w:hAnsi="Times New Roman" w:cs="Times New Roman"/>
      <w:color w:val="0070C0"/>
      <w:lang w:val="en-GB"/>
    </w:rPr>
  </w:style>
  <w:style w:type="paragraph" w:customStyle="1" w:styleId="BX1H3">
    <w:name w:val="BX1_H3"/>
    <w:autoRedefine/>
    <w:qFormat/>
    <w:rsid w:val="00A155BA"/>
    <w:pPr>
      <w:spacing w:before="240" w:after="240" w:line="276" w:lineRule="auto"/>
    </w:pPr>
    <w:rPr>
      <w:rFonts w:ascii="Times New Roman" w:eastAsia="Times New Roman" w:hAnsi="Times New Roman" w:cs="Times New Roman"/>
      <w:color w:val="ED7D31"/>
      <w:lang w:val="en-GB"/>
    </w:rPr>
  </w:style>
  <w:style w:type="paragraph" w:customStyle="1" w:styleId="BX1NL">
    <w:name w:val="BX1_NL"/>
    <w:autoRedefine/>
    <w:qFormat/>
    <w:rsid w:val="00A155BA"/>
    <w:pPr>
      <w:spacing w:before="120" w:after="200" w:line="276" w:lineRule="auto"/>
      <w:ind w:left="851"/>
    </w:pPr>
    <w:rPr>
      <w:rFonts w:ascii="Times New Roman" w:eastAsia="Times New Roman" w:hAnsi="Times New Roman" w:cs="Times New Roman"/>
      <w:color w:val="993300"/>
      <w:lang w:val="en-GB"/>
    </w:rPr>
  </w:style>
  <w:style w:type="paragraph" w:customStyle="1" w:styleId="BX1UL">
    <w:name w:val="BX1_UL"/>
    <w:autoRedefine/>
    <w:qFormat/>
    <w:rsid w:val="00A155BA"/>
    <w:pPr>
      <w:spacing w:before="120" w:after="200" w:line="360" w:lineRule="auto"/>
      <w:ind w:left="567"/>
      <w:jc w:val="both"/>
    </w:pPr>
    <w:rPr>
      <w:rFonts w:ascii="Times New Roman" w:eastAsia="Times New Roman" w:hAnsi="Times New Roman" w:cs="Times New Roman"/>
      <w:color w:val="993300"/>
      <w:szCs w:val="20"/>
      <w:lang w:val="en-GB"/>
    </w:rPr>
  </w:style>
  <w:style w:type="paragraph" w:customStyle="1" w:styleId="BX1TC">
    <w:name w:val="BX1_TC"/>
    <w:qFormat/>
    <w:rsid w:val="00A155BA"/>
    <w:pPr>
      <w:spacing w:after="200" w:line="480" w:lineRule="auto"/>
    </w:pPr>
    <w:rPr>
      <w:rFonts w:ascii="QuaySansEF Book" w:eastAsia="Calibri" w:hAnsi="QuaySansEF Book" w:cs="Times New Roman"/>
      <w:b/>
      <w:bCs/>
      <w:color w:val="984806"/>
      <w:szCs w:val="18"/>
    </w:rPr>
  </w:style>
  <w:style w:type="paragraph" w:customStyle="1" w:styleId="BX1TT">
    <w:name w:val="BX1_TT"/>
    <w:qFormat/>
    <w:rsid w:val="00A155BA"/>
    <w:pPr>
      <w:spacing w:line="360" w:lineRule="auto"/>
    </w:pPr>
    <w:rPr>
      <w:rFonts w:ascii="Times New Roman" w:eastAsia="Calibri" w:hAnsi="Times New Roman" w:cs="Times New Roman"/>
      <w:szCs w:val="22"/>
    </w:rPr>
  </w:style>
  <w:style w:type="paragraph" w:customStyle="1" w:styleId="BX1TCH">
    <w:name w:val="BX1_TCH"/>
    <w:qFormat/>
    <w:rsid w:val="00A155BA"/>
    <w:pPr>
      <w:spacing w:after="200" w:line="276" w:lineRule="auto"/>
    </w:pPr>
    <w:rPr>
      <w:rFonts w:ascii="Times New Roman" w:eastAsia="Calibri" w:hAnsi="Times New Roman" w:cs="Times New Roman"/>
      <w:b/>
      <w:szCs w:val="22"/>
    </w:rPr>
  </w:style>
  <w:style w:type="paragraph" w:customStyle="1" w:styleId="BX1SN">
    <w:name w:val="BX1_SN"/>
    <w:autoRedefine/>
    <w:qFormat/>
    <w:rsid w:val="00A155BA"/>
    <w:pPr>
      <w:spacing w:before="80" w:after="80" w:line="360" w:lineRule="auto"/>
    </w:pPr>
    <w:rPr>
      <w:rFonts w:ascii="Times New Roman" w:eastAsia="Calibri" w:hAnsi="Times New Roman" w:cs="Times New Roman"/>
      <w:color w:val="993300"/>
      <w:szCs w:val="22"/>
    </w:rPr>
  </w:style>
  <w:style w:type="paragraph" w:customStyle="1" w:styleId="BX1FC">
    <w:name w:val="BX1_FC"/>
    <w:qFormat/>
    <w:rsid w:val="00A155BA"/>
    <w:pPr>
      <w:spacing w:after="200" w:line="276" w:lineRule="auto"/>
    </w:pPr>
    <w:rPr>
      <w:rFonts w:ascii="QuaySansEF Book" w:eastAsia="Calibri" w:hAnsi="QuaySansEF Book" w:cs="Times New Roman"/>
      <w:b/>
      <w:bCs/>
      <w:color w:val="984806"/>
      <w:szCs w:val="18"/>
    </w:rPr>
  </w:style>
  <w:style w:type="paragraph" w:customStyle="1" w:styleId="TableBulletedList">
    <w:name w:val="Table Bulleted List"/>
    <w:basedOn w:val="Normal"/>
    <w:qFormat/>
    <w:rsid w:val="00A155BA"/>
    <w:pPr>
      <w:widowControl w:val="0"/>
      <w:numPr>
        <w:numId w:val="28"/>
      </w:numPr>
      <w:spacing w:after="0" w:line="240" w:lineRule="auto"/>
    </w:pPr>
    <w:rPr>
      <w:rFonts w:ascii="Times New Roman" w:eastAsia="Times New Roman" w:hAnsi="Times New Roman"/>
    </w:rPr>
  </w:style>
  <w:style w:type="paragraph" w:customStyle="1" w:styleId="LearningObjectiveNumberedList">
    <w:name w:val="Learning Objective Numbered List"/>
    <w:basedOn w:val="Normal"/>
    <w:uiPriority w:val="99"/>
    <w:rsid w:val="00A155BA"/>
    <w:pPr>
      <w:widowControl w:val="0"/>
      <w:pBdr>
        <w:top w:val="single" w:sz="4" w:space="1" w:color="auto"/>
        <w:bottom w:val="single" w:sz="4" w:space="1" w:color="auto"/>
      </w:pBdr>
      <w:spacing w:before="120" w:after="0" w:line="480" w:lineRule="auto"/>
      <w:ind w:left="1080" w:right="720" w:hanging="360"/>
    </w:pPr>
    <w:rPr>
      <w:rFonts w:ascii="Times New Roman" w:eastAsia="Times New Roman" w:hAnsi="Times New Roman" w:cs="FranklinGothic-Book"/>
      <w:sz w:val="24"/>
      <w:szCs w:val="19"/>
    </w:rPr>
  </w:style>
  <w:style w:type="paragraph" w:customStyle="1" w:styleId="SE1AU">
    <w:name w:val="SE1_AU"/>
    <w:basedOn w:val="Normal"/>
    <w:autoRedefine/>
    <w:rsid w:val="00A155BA"/>
    <w:pPr>
      <w:spacing w:before="120" w:after="120"/>
      <w:ind w:left="200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SE1AF">
    <w:name w:val="SE1_AF"/>
    <w:autoRedefine/>
    <w:rsid w:val="00A155BA"/>
    <w:pPr>
      <w:spacing w:after="200" w:line="276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E1OQ">
    <w:name w:val="SE1_OQ"/>
    <w:autoRedefine/>
    <w:qFormat/>
    <w:rsid w:val="00A155BA"/>
    <w:pPr>
      <w:spacing w:after="200" w:line="276" w:lineRule="auto"/>
      <w:ind w:left="240" w:right="240"/>
      <w:jc w:val="both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SE1QS">
    <w:name w:val="SE1_QS"/>
    <w:autoRedefine/>
    <w:qFormat/>
    <w:rsid w:val="00A155BA"/>
    <w:pPr>
      <w:spacing w:after="200" w:line="276" w:lineRule="auto"/>
      <w:ind w:right="240"/>
      <w:jc w:val="right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SE1TEXT">
    <w:name w:val="SE1_TEXT"/>
    <w:autoRedefine/>
    <w:qFormat/>
    <w:rsid w:val="00A155BA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SE1TEXTIND">
    <w:name w:val="SE1_TEXT IND"/>
    <w:autoRedefine/>
    <w:qFormat/>
    <w:rsid w:val="00A155BA"/>
    <w:pPr>
      <w:spacing w:after="200" w:line="360" w:lineRule="auto"/>
      <w:ind w:firstLine="289"/>
      <w:jc w:val="both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SE1H1">
    <w:name w:val="SE1_H1"/>
    <w:autoRedefine/>
    <w:rsid w:val="00A155BA"/>
    <w:pPr>
      <w:spacing w:after="200" w:line="276" w:lineRule="auto"/>
    </w:pPr>
    <w:rPr>
      <w:rFonts w:ascii="Times New Roman" w:eastAsia="Times New Roman" w:hAnsi="Times New Roman" w:cs="Times New Roman"/>
      <w:color w:val="943634"/>
      <w:szCs w:val="52"/>
      <w:lang w:val="en-GB"/>
    </w:rPr>
  </w:style>
  <w:style w:type="paragraph" w:customStyle="1" w:styleId="SE1H2">
    <w:name w:val="SE1_H2"/>
    <w:rsid w:val="00A155BA"/>
    <w:pPr>
      <w:spacing w:before="240" w:after="200" w:line="276" w:lineRule="auto"/>
    </w:pPr>
    <w:rPr>
      <w:rFonts w:ascii="Times New Roman" w:eastAsia="Times New Roman" w:hAnsi="Times New Roman" w:cs="Times New Roman"/>
      <w:color w:val="943634"/>
      <w:szCs w:val="52"/>
      <w:lang w:val="en-GB"/>
    </w:rPr>
  </w:style>
  <w:style w:type="paragraph" w:customStyle="1" w:styleId="SE1H3">
    <w:name w:val="SE1_H3"/>
    <w:autoRedefine/>
    <w:rsid w:val="00A155BA"/>
    <w:pPr>
      <w:spacing w:after="200" w:line="276" w:lineRule="auto"/>
    </w:pPr>
    <w:rPr>
      <w:rFonts w:ascii="Times New Roman" w:eastAsia="Times New Roman" w:hAnsi="Times New Roman" w:cs="Times New Roman"/>
      <w:color w:val="943634"/>
      <w:szCs w:val="52"/>
      <w:lang w:val="en-GB"/>
    </w:rPr>
  </w:style>
  <w:style w:type="paragraph" w:customStyle="1" w:styleId="SE1NL">
    <w:name w:val="SE1_NL"/>
    <w:autoRedefine/>
    <w:qFormat/>
    <w:rsid w:val="00A155BA"/>
    <w:pPr>
      <w:tabs>
        <w:tab w:val="left" w:pos="288"/>
      </w:tabs>
      <w:spacing w:after="200" w:line="360" w:lineRule="auto"/>
      <w:ind w:left="459" w:hanging="459"/>
      <w:jc w:val="both"/>
    </w:pPr>
    <w:rPr>
      <w:rFonts w:ascii="Times New Roman" w:eastAsia="Times New Roman" w:hAnsi="Times New Roman" w:cs="FranklinGothic-Book"/>
      <w:szCs w:val="19"/>
    </w:rPr>
  </w:style>
  <w:style w:type="paragraph" w:customStyle="1" w:styleId="SE1LL">
    <w:name w:val="SE1_LL"/>
    <w:autoRedefine/>
    <w:qFormat/>
    <w:rsid w:val="00A155BA"/>
    <w:pPr>
      <w:spacing w:after="120" w:line="360" w:lineRule="auto"/>
      <w:ind w:left="720" w:hanging="520"/>
      <w:jc w:val="both"/>
    </w:pPr>
    <w:rPr>
      <w:rFonts w:ascii="Times New Roman" w:eastAsia="Times New Roman" w:hAnsi="Times New Roman" w:cs="FranklinGothic-Book"/>
      <w:szCs w:val="19"/>
    </w:rPr>
  </w:style>
  <w:style w:type="paragraph" w:customStyle="1" w:styleId="SE1UL">
    <w:name w:val="SE1_UL"/>
    <w:qFormat/>
    <w:rsid w:val="00A155BA"/>
    <w:pPr>
      <w:spacing w:before="240" w:after="200" w:line="276" w:lineRule="auto"/>
      <w:ind w:left="288"/>
      <w:jc w:val="both"/>
    </w:pPr>
    <w:rPr>
      <w:rFonts w:ascii="Times New Roman" w:eastAsia="Times New Roman" w:hAnsi="Times New Roman" w:cs="FranklinGothic-Book"/>
      <w:szCs w:val="19"/>
    </w:rPr>
  </w:style>
  <w:style w:type="paragraph" w:customStyle="1" w:styleId="SE1BL">
    <w:name w:val="SE1_BL"/>
    <w:autoRedefine/>
    <w:qFormat/>
    <w:rsid w:val="00A155BA"/>
    <w:pPr>
      <w:numPr>
        <w:numId w:val="80"/>
      </w:numPr>
      <w:tabs>
        <w:tab w:val="left" w:pos="480"/>
      </w:tabs>
      <w:spacing w:after="200" w:line="276" w:lineRule="auto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Style3">
    <w:name w:val="Style3"/>
    <w:basedOn w:val="SE1BL"/>
    <w:qFormat/>
    <w:rsid w:val="00A155BA"/>
    <w:pPr>
      <w:ind w:left="360" w:firstLine="0"/>
    </w:pPr>
  </w:style>
  <w:style w:type="paragraph" w:customStyle="1" w:styleId="SE1EX">
    <w:name w:val="SE1_EX"/>
    <w:rsid w:val="00A155BA"/>
    <w:pPr>
      <w:spacing w:after="200" w:line="276" w:lineRule="auto"/>
      <w:ind w:left="200" w:right="20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SE1EEA">
    <w:name w:val="SE1_EEA"/>
    <w:rsid w:val="00A155BA"/>
    <w:pPr>
      <w:spacing w:after="200" w:line="276" w:lineRule="auto"/>
      <w:ind w:firstLine="288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SPTP">
    <w:name w:val="SP_TP"/>
    <w:qFormat/>
    <w:rsid w:val="00A155BA"/>
    <w:pPr>
      <w:spacing w:after="360" w:line="276" w:lineRule="auto"/>
      <w:jc w:val="center"/>
    </w:pPr>
    <w:rPr>
      <w:rFonts w:ascii="Times New Roman" w:eastAsia="Times New Roman" w:hAnsi="Times New Roman" w:cs="Times New Roman"/>
      <w:b/>
      <w:color w:val="000000"/>
      <w:sz w:val="28"/>
      <w:lang w:val="en-GB"/>
    </w:rPr>
  </w:style>
  <w:style w:type="paragraph" w:customStyle="1" w:styleId="SPBY">
    <w:name w:val="SP_BY"/>
    <w:qFormat/>
    <w:rsid w:val="00A155BA"/>
    <w:pPr>
      <w:spacing w:line="276" w:lineRule="auto"/>
      <w:ind w:left="360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SPAU">
    <w:name w:val="SP_AU"/>
    <w:autoRedefine/>
    <w:qFormat/>
    <w:rsid w:val="00A155BA"/>
    <w:pPr>
      <w:spacing w:before="80" w:after="80" w:line="360" w:lineRule="auto"/>
      <w:ind w:left="357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CHH1">
    <w:name w:val="CH_H1"/>
    <w:basedOn w:val="COH1"/>
    <w:autoRedefine/>
    <w:qFormat/>
    <w:rsid w:val="00A155BA"/>
    <w:pPr>
      <w:spacing w:before="80" w:after="80"/>
      <w:ind w:left="0"/>
    </w:pPr>
  </w:style>
  <w:style w:type="paragraph" w:customStyle="1" w:styleId="BX1TN">
    <w:name w:val="BX1_TN"/>
    <w:qFormat/>
    <w:rsid w:val="00A155BA"/>
    <w:pPr>
      <w:spacing w:after="200" w:line="276" w:lineRule="auto"/>
    </w:pPr>
    <w:rPr>
      <w:rFonts w:ascii="QuaySansEF Book" w:eastAsia="Calibri" w:hAnsi="QuaySansEF Book" w:cs="Times New Roman"/>
      <w:b/>
      <w:bCs/>
      <w:color w:val="984806"/>
      <w:szCs w:val="18"/>
    </w:rPr>
  </w:style>
  <w:style w:type="paragraph" w:customStyle="1" w:styleId="BX1FN">
    <w:name w:val="BX1_FN"/>
    <w:qFormat/>
    <w:rsid w:val="00A155BA"/>
    <w:pPr>
      <w:spacing w:after="200" w:line="276" w:lineRule="auto"/>
      <w:ind w:left="-120"/>
    </w:pPr>
    <w:rPr>
      <w:rFonts w:ascii="QuaySansEF Book" w:eastAsia="Calibri" w:hAnsi="QuaySansEF Book" w:cs="Times New Roman"/>
      <w:b/>
      <w:bCs/>
      <w:color w:val="984806"/>
      <w:szCs w:val="18"/>
    </w:rPr>
  </w:style>
  <w:style w:type="paragraph" w:customStyle="1" w:styleId="HTPAU">
    <w:name w:val="HTP_AU"/>
    <w:qFormat/>
    <w:rsid w:val="00A155BA"/>
    <w:pPr>
      <w:spacing w:after="200" w:line="276" w:lineRule="auto"/>
      <w:jc w:val="center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HTPAF">
    <w:name w:val="HTP_AF"/>
    <w:autoRedefine/>
    <w:qFormat/>
    <w:rsid w:val="00A155BA"/>
    <w:pPr>
      <w:spacing w:after="200" w:line="36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TPED">
    <w:name w:val="HTP_ED"/>
    <w:qFormat/>
    <w:rsid w:val="00A155BA"/>
    <w:pPr>
      <w:spacing w:after="200" w:line="276" w:lineRule="auto"/>
      <w:jc w:val="center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TPED">
    <w:name w:val="TP_ED"/>
    <w:autoRedefine/>
    <w:qFormat/>
    <w:rsid w:val="00A155BA"/>
    <w:pPr>
      <w:spacing w:after="200" w:line="276" w:lineRule="auto"/>
      <w:jc w:val="center"/>
    </w:pPr>
    <w:rPr>
      <w:rFonts w:ascii="Times New Roman" w:eastAsia="Times New Roman" w:hAnsi="Times New Roman" w:cs="Arial"/>
      <w:iCs/>
      <w:sz w:val="32"/>
    </w:rPr>
  </w:style>
  <w:style w:type="paragraph" w:customStyle="1" w:styleId="TPVO">
    <w:name w:val="TP_VO"/>
    <w:qFormat/>
    <w:rsid w:val="00A155BA"/>
    <w:pPr>
      <w:spacing w:after="200" w:line="276" w:lineRule="auto"/>
      <w:jc w:val="center"/>
    </w:pPr>
    <w:rPr>
      <w:rFonts w:ascii="Times New Roman" w:eastAsia="Times New Roman" w:hAnsi="Times New Roman" w:cs="Arial"/>
      <w:iCs/>
      <w:sz w:val="32"/>
    </w:rPr>
  </w:style>
  <w:style w:type="paragraph" w:customStyle="1" w:styleId="BX1REF">
    <w:name w:val="BX1_REF"/>
    <w:rsid w:val="00A155BA"/>
    <w:pPr>
      <w:spacing w:after="200" w:line="276" w:lineRule="auto"/>
      <w:ind w:left="432" w:hanging="432"/>
    </w:pPr>
    <w:rPr>
      <w:rFonts w:ascii="Times New Roman" w:eastAsia="Calibri" w:hAnsi="Times New Roman" w:cs="Times New Roman"/>
      <w:color w:val="993300"/>
      <w:szCs w:val="22"/>
    </w:rPr>
  </w:style>
  <w:style w:type="paragraph" w:customStyle="1" w:styleId="BX2REF">
    <w:name w:val="BX2_REF"/>
    <w:basedOn w:val="BX1REF"/>
    <w:qFormat/>
    <w:rsid w:val="00A155BA"/>
  </w:style>
  <w:style w:type="paragraph" w:customStyle="1" w:styleId="BX2TEXT">
    <w:name w:val="BX2_TEXT"/>
    <w:basedOn w:val="BX1TEXT"/>
    <w:autoRedefine/>
    <w:qFormat/>
    <w:rsid w:val="00A155BA"/>
  </w:style>
  <w:style w:type="paragraph" w:customStyle="1" w:styleId="BX4TEXTIND">
    <w:name w:val="BX4_TEXT IND"/>
    <w:basedOn w:val="BX1TEXTIND"/>
    <w:qFormat/>
    <w:rsid w:val="00A155BA"/>
  </w:style>
  <w:style w:type="paragraph" w:customStyle="1" w:styleId="BX4BL">
    <w:name w:val="BX4_BL"/>
    <w:basedOn w:val="BX1BL"/>
    <w:rsid w:val="00A155BA"/>
    <w:pPr>
      <w:numPr>
        <w:numId w:val="65"/>
      </w:numPr>
    </w:pPr>
  </w:style>
  <w:style w:type="paragraph" w:customStyle="1" w:styleId="BX6BT">
    <w:name w:val="BX6_BT"/>
    <w:basedOn w:val="Normal"/>
    <w:qFormat/>
    <w:rsid w:val="00A155BA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eastAsia="Times New Roman" w:hAnsi="Times New Roman"/>
      <w:vanish/>
      <w:color w:val="984806"/>
      <w:spacing w:val="10"/>
      <w:sz w:val="36"/>
      <w:szCs w:val="32"/>
      <w:lang w:val="en-GB"/>
    </w:rPr>
  </w:style>
  <w:style w:type="paragraph" w:customStyle="1" w:styleId="SPAF">
    <w:name w:val="SP_AF"/>
    <w:basedOn w:val="SPAU"/>
    <w:qFormat/>
    <w:rsid w:val="00A155BA"/>
    <w:rPr>
      <w:rFonts w:eastAsia="Times New Roman"/>
      <w:color w:val="000000"/>
      <w:szCs w:val="24"/>
      <w:lang w:val="en-GB"/>
    </w:rPr>
  </w:style>
  <w:style w:type="paragraph" w:customStyle="1" w:styleId="EXSN">
    <w:name w:val="EX_SN"/>
    <w:basedOn w:val="IDX"/>
    <w:autoRedefine/>
    <w:qFormat/>
    <w:rsid w:val="00A155BA"/>
    <w:pPr>
      <w:jc w:val="right"/>
    </w:pPr>
  </w:style>
  <w:style w:type="paragraph" w:customStyle="1" w:styleId="SPTEXT">
    <w:name w:val="SP_TEXT"/>
    <w:qFormat/>
    <w:rsid w:val="00A155BA"/>
    <w:pPr>
      <w:spacing w:after="200" w:line="276" w:lineRule="auto"/>
    </w:pPr>
    <w:rPr>
      <w:rFonts w:ascii="Times New Roman" w:eastAsia="Times New Roman" w:hAnsi="Times New Roman" w:cs="Times New Roman"/>
      <w:color w:val="000000"/>
      <w:sz w:val="22"/>
      <w:lang w:val="en-GB"/>
    </w:rPr>
  </w:style>
  <w:style w:type="paragraph" w:customStyle="1" w:styleId="SSNL">
    <w:name w:val="SS_NL"/>
    <w:qFormat/>
    <w:rsid w:val="00A155BA"/>
    <w:pPr>
      <w:numPr>
        <w:numId w:val="73"/>
      </w:numPr>
      <w:spacing w:after="200" w:line="276" w:lineRule="auto"/>
    </w:pPr>
    <w:rPr>
      <w:rFonts w:ascii="Times New Roman" w:eastAsia="Calibri" w:hAnsi="Times New Roman" w:cs="Times New Roman"/>
      <w:color w:val="E36C0A"/>
      <w:szCs w:val="22"/>
    </w:rPr>
  </w:style>
  <w:style w:type="paragraph" w:customStyle="1" w:styleId="GL">
    <w:name w:val="GL"/>
    <w:qFormat/>
    <w:rsid w:val="00A155BA"/>
    <w:pPr>
      <w:spacing w:after="200" w:line="276" w:lineRule="auto"/>
    </w:pPr>
    <w:rPr>
      <w:rFonts w:ascii="Times New Roman" w:eastAsia="Times New Roman" w:hAnsi="Times New Roman" w:cs="Times New Roman"/>
      <w:szCs w:val="52"/>
      <w:lang w:val="en-GB"/>
    </w:rPr>
  </w:style>
  <w:style w:type="paragraph" w:customStyle="1" w:styleId="GLTEXT">
    <w:name w:val="GL_TEXT"/>
    <w:autoRedefine/>
    <w:qFormat/>
    <w:rsid w:val="00A155BA"/>
    <w:pPr>
      <w:spacing w:after="200" w:line="276" w:lineRule="auto"/>
      <w:jc w:val="both"/>
    </w:pPr>
    <w:rPr>
      <w:rFonts w:ascii="Times New Roman" w:eastAsia="Calibri" w:hAnsi="Times New Roman" w:cs="Times New Roman"/>
      <w:szCs w:val="22"/>
    </w:rPr>
  </w:style>
  <w:style w:type="paragraph" w:customStyle="1" w:styleId="H6">
    <w:name w:val="H6"/>
    <w:qFormat/>
    <w:rsid w:val="00A155BA"/>
    <w:rPr>
      <w:rFonts w:ascii="Times New Roman" w:eastAsia="Times New Roman" w:hAnsi="Times New Roman" w:cs="Times New Roman"/>
      <w:vanish/>
      <w:color w:val="E36C0A"/>
      <w:sz w:val="32"/>
      <w:szCs w:val="20"/>
    </w:rPr>
  </w:style>
  <w:style w:type="paragraph" w:customStyle="1" w:styleId="BE">
    <w:name w:val="BE"/>
    <w:basedOn w:val="H1"/>
    <w:qFormat/>
    <w:rsid w:val="00A155BA"/>
    <w:rPr>
      <w:color w:val="auto"/>
    </w:rPr>
  </w:style>
  <w:style w:type="paragraph" w:customStyle="1" w:styleId="FR">
    <w:name w:val="FR"/>
    <w:basedOn w:val="TEXT"/>
    <w:qFormat/>
    <w:rsid w:val="00A155BA"/>
    <w:rPr>
      <w:i/>
      <w:vanish/>
    </w:rPr>
  </w:style>
  <w:style w:type="paragraph" w:customStyle="1" w:styleId="SA">
    <w:name w:val="SA"/>
    <w:basedOn w:val="Normal"/>
    <w:rsid w:val="00A155BA"/>
    <w:pPr>
      <w:spacing w:before="360"/>
      <w:ind w:left="200"/>
    </w:pPr>
    <w:rPr>
      <w:rFonts w:ascii="Times New Roman" w:eastAsia="Times New Roman" w:hAnsi="Times New Roman"/>
      <w:sz w:val="24"/>
      <w:szCs w:val="20"/>
    </w:rPr>
  </w:style>
  <w:style w:type="paragraph" w:customStyle="1" w:styleId="BX2BL">
    <w:name w:val="BX2_BL"/>
    <w:basedOn w:val="BX1BL"/>
    <w:qFormat/>
    <w:rsid w:val="00A155BA"/>
    <w:pPr>
      <w:numPr>
        <w:numId w:val="66"/>
      </w:numPr>
    </w:pPr>
  </w:style>
  <w:style w:type="paragraph" w:customStyle="1" w:styleId="BX3T">
    <w:name w:val="BX3_T"/>
    <w:basedOn w:val="Normal"/>
    <w:qFormat/>
    <w:rsid w:val="00A155BA"/>
    <w:pPr>
      <w:spacing w:before="240" w:after="120" w:line="240" w:lineRule="auto"/>
    </w:pPr>
    <w:rPr>
      <w:rFonts w:ascii="Times New Roman" w:eastAsia="Times New Roman" w:hAnsi="Times New Roman"/>
      <w:color w:val="7030A0"/>
      <w:sz w:val="28"/>
      <w:szCs w:val="24"/>
    </w:rPr>
  </w:style>
  <w:style w:type="paragraph" w:customStyle="1" w:styleId="BX3TEXT">
    <w:name w:val="BX3_TEXT"/>
    <w:basedOn w:val="BX1TEXT"/>
    <w:autoRedefine/>
    <w:qFormat/>
    <w:rsid w:val="00A155BA"/>
  </w:style>
  <w:style w:type="paragraph" w:customStyle="1" w:styleId="BX3BL">
    <w:name w:val="BX3_BL"/>
    <w:basedOn w:val="BX2BL"/>
    <w:qFormat/>
    <w:rsid w:val="00A155BA"/>
    <w:pPr>
      <w:numPr>
        <w:numId w:val="29"/>
      </w:numPr>
    </w:pPr>
  </w:style>
  <w:style w:type="paragraph" w:customStyle="1" w:styleId="BX3EEA">
    <w:name w:val="BX3_EEA"/>
    <w:basedOn w:val="BX1EEA"/>
    <w:qFormat/>
    <w:rsid w:val="00A155BA"/>
  </w:style>
  <w:style w:type="paragraph" w:customStyle="1" w:styleId="BX4TEXT">
    <w:name w:val="BX4_TEXT"/>
    <w:basedOn w:val="BX1TEXT"/>
    <w:rsid w:val="00A155BA"/>
  </w:style>
  <w:style w:type="paragraph" w:customStyle="1" w:styleId="BX3H1">
    <w:name w:val="BX3_H1"/>
    <w:basedOn w:val="BX1H1"/>
    <w:rsid w:val="00A155BA"/>
    <w:rPr>
      <w:szCs w:val="24"/>
    </w:rPr>
  </w:style>
  <w:style w:type="paragraph" w:customStyle="1" w:styleId="BX3TEXTIND">
    <w:name w:val="BX3_TEXT IND"/>
    <w:basedOn w:val="BX1TEXTIND"/>
    <w:autoRedefine/>
    <w:qFormat/>
    <w:rsid w:val="00A155BA"/>
  </w:style>
  <w:style w:type="paragraph" w:customStyle="1" w:styleId="BX5TEXT">
    <w:name w:val="BX5_TEXT"/>
    <w:basedOn w:val="BX1TEXT"/>
    <w:qFormat/>
    <w:rsid w:val="00A155BA"/>
  </w:style>
  <w:style w:type="paragraph" w:customStyle="1" w:styleId="BX5TEXTIND">
    <w:name w:val="BX5_TEXT IND"/>
    <w:basedOn w:val="BX1TEXTIND"/>
    <w:qFormat/>
    <w:rsid w:val="00A155BA"/>
  </w:style>
  <w:style w:type="paragraph" w:customStyle="1" w:styleId="BX4T">
    <w:name w:val="BX4_T"/>
    <w:basedOn w:val="Normal"/>
    <w:qFormat/>
    <w:rsid w:val="00A155BA"/>
    <w:pPr>
      <w:spacing w:before="240" w:after="120" w:line="240" w:lineRule="auto"/>
    </w:pPr>
    <w:rPr>
      <w:rFonts w:ascii="Times New Roman" w:eastAsia="Times New Roman" w:hAnsi="Times New Roman"/>
      <w:color w:val="7030A0"/>
      <w:sz w:val="28"/>
      <w:szCs w:val="20"/>
    </w:rPr>
  </w:style>
  <w:style w:type="paragraph" w:customStyle="1" w:styleId="BX4H1">
    <w:name w:val="BX4_H1"/>
    <w:basedOn w:val="BX1H1"/>
    <w:autoRedefine/>
    <w:qFormat/>
    <w:rsid w:val="00A155BA"/>
    <w:rPr>
      <w:szCs w:val="24"/>
    </w:rPr>
  </w:style>
  <w:style w:type="paragraph" w:customStyle="1" w:styleId="FNT">
    <w:name w:val="FNT"/>
    <w:basedOn w:val="ENT"/>
    <w:qFormat/>
    <w:rsid w:val="00A155BA"/>
  </w:style>
  <w:style w:type="paragraph" w:customStyle="1" w:styleId="BX3NL">
    <w:name w:val="BX3_NL"/>
    <w:basedOn w:val="BX1NL"/>
    <w:qFormat/>
    <w:rsid w:val="00A155BA"/>
    <w:pPr>
      <w:ind w:left="567" w:hanging="567"/>
    </w:pPr>
  </w:style>
  <w:style w:type="paragraph" w:customStyle="1" w:styleId="BX3UL">
    <w:name w:val="BX3_UL"/>
    <w:basedOn w:val="BX1NL"/>
    <w:rsid w:val="00A155BA"/>
    <w:pPr>
      <w:ind w:left="1134" w:hanging="1134"/>
    </w:pPr>
    <w:rPr>
      <w:bCs/>
    </w:rPr>
  </w:style>
  <w:style w:type="paragraph" w:customStyle="1" w:styleId="AU">
    <w:name w:val="AU"/>
    <w:basedOn w:val="CHAU"/>
    <w:rsid w:val="00A155BA"/>
    <w:pPr>
      <w:spacing w:line="360" w:lineRule="auto"/>
    </w:pPr>
    <w:rPr>
      <w:sz w:val="24"/>
    </w:rPr>
  </w:style>
  <w:style w:type="paragraph" w:customStyle="1" w:styleId="BX2H1">
    <w:name w:val="BX2_H1"/>
    <w:basedOn w:val="BX1H1"/>
    <w:autoRedefine/>
    <w:qFormat/>
    <w:rsid w:val="00A155BA"/>
  </w:style>
  <w:style w:type="paragraph" w:customStyle="1" w:styleId="BX2TCH">
    <w:name w:val="BX2_TCH"/>
    <w:basedOn w:val="BX1TCH"/>
    <w:autoRedefine/>
    <w:qFormat/>
    <w:rsid w:val="00A155BA"/>
    <w:rPr>
      <w:b w:val="0"/>
    </w:rPr>
  </w:style>
  <w:style w:type="paragraph" w:customStyle="1" w:styleId="BX2TEXTIND">
    <w:name w:val="BX2_TEXT IND"/>
    <w:basedOn w:val="BX1TEXTIND"/>
    <w:qFormat/>
    <w:rsid w:val="00A155BA"/>
  </w:style>
  <w:style w:type="paragraph" w:customStyle="1" w:styleId="BX1EXS">
    <w:name w:val="BX1_EXS"/>
    <w:basedOn w:val="Normal"/>
    <w:qFormat/>
    <w:rsid w:val="00A155BA"/>
    <w:pPr>
      <w:spacing w:after="0" w:line="360" w:lineRule="auto"/>
      <w:jc w:val="right"/>
    </w:pPr>
    <w:rPr>
      <w:rFonts w:ascii="Times New Roman" w:eastAsia="Times New Roman" w:hAnsi="Times New Roman"/>
      <w:color w:val="993300"/>
      <w:sz w:val="24"/>
      <w:szCs w:val="24"/>
      <w:lang w:val="en-GB"/>
    </w:rPr>
  </w:style>
  <w:style w:type="paragraph" w:customStyle="1" w:styleId="BX2EEA">
    <w:name w:val="BX2_EEA"/>
    <w:basedOn w:val="BX1EEA"/>
    <w:qFormat/>
    <w:rsid w:val="00A155BA"/>
  </w:style>
  <w:style w:type="paragraph" w:customStyle="1" w:styleId="BX3EXS">
    <w:name w:val="BX3_EXS"/>
    <w:basedOn w:val="BX1EXS"/>
    <w:qFormat/>
    <w:rsid w:val="00A155BA"/>
    <w:rPr>
      <w:szCs w:val="20"/>
      <w:lang w:val="en-US"/>
    </w:rPr>
  </w:style>
  <w:style w:type="paragraph" w:customStyle="1" w:styleId="BX2TT">
    <w:name w:val="BX2_TT"/>
    <w:basedOn w:val="BX1TT"/>
    <w:autoRedefine/>
    <w:qFormat/>
    <w:rsid w:val="00A155BA"/>
  </w:style>
  <w:style w:type="paragraph" w:customStyle="1" w:styleId="BX2EXS">
    <w:name w:val="BX2_EXS"/>
    <w:basedOn w:val="BX1EXS"/>
    <w:qFormat/>
    <w:rsid w:val="00A155BA"/>
  </w:style>
  <w:style w:type="paragraph" w:customStyle="1" w:styleId="BX2EX">
    <w:name w:val="BX2_EX"/>
    <w:basedOn w:val="BX1EX"/>
    <w:qFormat/>
    <w:rsid w:val="00A155BA"/>
  </w:style>
  <w:style w:type="paragraph" w:customStyle="1" w:styleId="FTEXT">
    <w:name w:val="F_TEXT"/>
    <w:basedOn w:val="TT"/>
    <w:qFormat/>
    <w:rsid w:val="00A155BA"/>
    <w:pPr>
      <w:framePr w:wrap="around" w:hAnchor="text"/>
    </w:pPr>
  </w:style>
  <w:style w:type="paragraph" w:customStyle="1" w:styleId="BX2TNL">
    <w:name w:val="BX2_TNL"/>
    <w:basedOn w:val="TNL"/>
    <w:qFormat/>
    <w:rsid w:val="00A155BA"/>
  </w:style>
  <w:style w:type="paragraph" w:customStyle="1" w:styleId="BX2NL">
    <w:name w:val="BX2_NL"/>
    <w:basedOn w:val="BX1NL"/>
    <w:autoRedefine/>
    <w:qFormat/>
    <w:rsid w:val="00A155BA"/>
  </w:style>
  <w:style w:type="paragraph" w:customStyle="1" w:styleId="BX3SN">
    <w:name w:val="BX3_SN"/>
    <w:basedOn w:val="BX1SN"/>
    <w:autoRedefine/>
    <w:qFormat/>
    <w:rsid w:val="00A155BA"/>
  </w:style>
  <w:style w:type="paragraph" w:customStyle="1" w:styleId="BX5H1">
    <w:name w:val="BX5_H1"/>
    <w:basedOn w:val="BX1H1"/>
    <w:autoRedefine/>
    <w:rsid w:val="00A155BA"/>
  </w:style>
  <w:style w:type="paragraph" w:customStyle="1" w:styleId="BX6TEXT">
    <w:name w:val="BX6_TEXT"/>
    <w:basedOn w:val="BX4TEXT"/>
    <w:autoRedefine/>
    <w:qFormat/>
    <w:rsid w:val="00A155BA"/>
    <w:rPr>
      <w:szCs w:val="17"/>
      <w:lang w:val="en-US"/>
    </w:rPr>
  </w:style>
  <w:style w:type="paragraph" w:customStyle="1" w:styleId="BX7TEXT">
    <w:name w:val="BX7_TEXT"/>
    <w:basedOn w:val="BX1TEXT"/>
    <w:qFormat/>
    <w:rsid w:val="00A155BA"/>
  </w:style>
  <w:style w:type="character" w:customStyle="1" w:styleId="italic">
    <w:name w:val="italic"/>
    <w:uiPriority w:val="1"/>
    <w:qFormat/>
    <w:rsid w:val="00A155BA"/>
    <w:rPr>
      <w:rFonts w:ascii="Times New Roman" w:hAnsi="Times New Roman"/>
      <w:i/>
    </w:rPr>
  </w:style>
  <w:style w:type="paragraph" w:customStyle="1" w:styleId="COBX5">
    <w:name w:val="CO_BX5"/>
    <w:basedOn w:val="Normal"/>
    <w:qFormat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120" w:after="8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COBX6">
    <w:name w:val="CO_BX6"/>
    <w:basedOn w:val="Normal"/>
    <w:qFormat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120" w:after="8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COBX7">
    <w:name w:val="CO_BX7"/>
    <w:basedOn w:val="Normal"/>
    <w:qFormat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120" w:after="8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EXBL">
    <w:name w:val="EX_BL"/>
    <w:basedOn w:val="EX"/>
    <w:qFormat/>
    <w:rsid w:val="00A155BA"/>
    <w:pPr>
      <w:numPr>
        <w:numId w:val="32"/>
      </w:numPr>
      <w:spacing w:line="480" w:lineRule="auto"/>
      <w:jc w:val="left"/>
    </w:pPr>
    <w:rPr>
      <w:szCs w:val="24"/>
    </w:rPr>
  </w:style>
  <w:style w:type="paragraph" w:customStyle="1" w:styleId="BX2SN">
    <w:name w:val="BX2_SN"/>
    <w:basedOn w:val="BX1SN"/>
    <w:autoRedefine/>
    <w:rsid w:val="00A155BA"/>
  </w:style>
  <w:style w:type="paragraph" w:customStyle="1" w:styleId="BX1EXSN">
    <w:name w:val="BX1_EX_SN"/>
    <w:basedOn w:val="EXSN"/>
    <w:qFormat/>
    <w:rsid w:val="00A155BA"/>
    <w:rPr>
      <w:color w:val="993300"/>
    </w:rPr>
  </w:style>
  <w:style w:type="paragraph" w:customStyle="1" w:styleId="BX4EX">
    <w:name w:val="BX4_EX"/>
    <w:basedOn w:val="BX1EX"/>
    <w:qFormat/>
    <w:rsid w:val="00A155BA"/>
  </w:style>
  <w:style w:type="paragraph" w:customStyle="1" w:styleId="BX4H2">
    <w:name w:val="BX4_H2"/>
    <w:basedOn w:val="BX1H2"/>
    <w:autoRedefine/>
    <w:qFormat/>
    <w:rsid w:val="00A155BA"/>
    <w:pPr>
      <w:spacing w:line="360" w:lineRule="auto"/>
    </w:pPr>
    <w:rPr>
      <w:color w:val="4BACC6" w:themeColor="accent5"/>
    </w:rPr>
  </w:style>
  <w:style w:type="paragraph" w:customStyle="1" w:styleId="BX4UL">
    <w:name w:val="BX4_UL"/>
    <w:basedOn w:val="BX1UL"/>
    <w:qFormat/>
    <w:rsid w:val="00A155BA"/>
  </w:style>
  <w:style w:type="paragraph" w:customStyle="1" w:styleId="FUL">
    <w:name w:val="FUL"/>
    <w:basedOn w:val="TUL"/>
    <w:rsid w:val="00A155BA"/>
    <w:pPr>
      <w:spacing w:line="360" w:lineRule="auto"/>
    </w:pPr>
  </w:style>
  <w:style w:type="paragraph" w:customStyle="1" w:styleId="FNL">
    <w:name w:val="FNL"/>
    <w:basedOn w:val="TNL"/>
    <w:rsid w:val="00A155BA"/>
    <w:pPr>
      <w:spacing w:line="360" w:lineRule="auto"/>
      <w:ind w:left="1008" w:hanging="720"/>
      <w:jc w:val="both"/>
    </w:pPr>
    <w:rPr>
      <w:szCs w:val="22"/>
      <w:lang w:val="en-US"/>
    </w:rPr>
  </w:style>
  <w:style w:type="paragraph" w:customStyle="1" w:styleId="FCH">
    <w:name w:val="FCH"/>
    <w:basedOn w:val="TCH"/>
    <w:autoRedefine/>
    <w:rsid w:val="00A155BA"/>
    <w:pPr>
      <w:spacing w:line="360" w:lineRule="auto"/>
      <w:jc w:val="both"/>
    </w:pPr>
  </w:style>
  <w:style w:type="paragraph" w:customStyle="1" w:styleId="FLL">
    <w:name w:val="FLL"/>
    <w:basedOn w:val="TLL"/>
    <w:qFormat/>
    <w:rsid w:val="00A155BA"/>
    <w:pPr>
      <w:widowControl w:val="0"/>
      <w:numPr>
        <w:numId w:val="30"/>
      </w:numPr>
    </w:pPr>
  </w:style>
  <w:style w:type="paragraph" w:customStyle="1" w:styleId="FBL">
    <w:name w:val="FBL"/>
    <w:basedOn w:val="TBL"/>
    <w:autoRedefine/>
    <w:rsid w:val="00A155BA"/>
    <w:pPr>
      <w:numPr>
        <w:numId w:val="74"/>
      </w:numPr>
      <w:spacing w:line="360" w:lineRule="auto"/>
    </w:pPr>
    <w:rPr>
      <w:szCs w:val="22"/>
      <w:lang w:val="en-US"/>
    </w:rPr>
  </w:style>
  <w:style w:type="paragraph" w:customStyle="1" w:styleId="SN">
    <w:name w:val="SN"/>
    <w:basedOn w:val="EXSN"/>
    <w:rsid w:val="00A155BA"/>
    <w:rPr>
      <w:szCs w:val="24"/>
    </w:rPr>
  </w:style>
  <w:style w:type="paragraph" w:customStyle="1" w:styleId="BX2TN">
    <w:name w:val="BX2_TN"/>
    <w:basedOn w:val="BX1TN"/>
    <w:autoRedefine/>
    <w:qFormat/>
    <w:rsid w:val="00A155BA"/>
    <w:rPr>
      <w:rFonts w:ascii="Times New Roman Bold" w:hAnsi="Times New Roman Bold"/>
      <w:color w:val="993300"/>
    </w:rPr>
  </w:style>
  <w:style w:type="paragraph" w:customStyle="1" w:styleId="BX2TC">
    <w:name w:val="BX2_TC"/>
    <w:basedOn w:val="BX1TC"/>
    <w:qFormat/>
    <w:rsid w:val="00A155BA"/>
    <w:rPr>
      <w:rFonts w:ascii="Times New Roman" w:hAnsi="Times New Roman"/>
    </w:rPr>
  </w:style>
  <w:style w:type="paragraph" w:customStyle="1" w:styleId="BX2H2">
    <w:name w:val="BX2_H2"/>
    <w:basedOn w:val="BX1H2"/>
    <w:qFormat/>
    <w:rsid w:val="00A155BA"/>
  </w:style>
  <w:style w:type="paragraph" w:customStyle="1" w:styleId="BX2FN">
    <w:name w:val="BX2_FN"/>
    <w:basedOn w:val="BX1FN"/>
    <w:qFormat/>
    <w:rsid w:val="00A155BA"/>
    <w:rPr>
      <w:rFonts w:ascii="Times New Roman" w:hAnsi="Times New Roman"/>
      <w:vanish/>
    </w:rPr>
  </w:style>
  <w:style w:type="paragraph" w:customStyle="1" w:styleId="BX2FC">
    <w:name w:val="BX2_FC"/>
    <w:basedOn w:val="BX1FC"/>
    <w:qFormat/>
    <w:rsid w:val="00A155BA"/>
    <w:rPr>
      <w:rFonts w:ascii="Times New Roman" w:hAnsi="Times New Roman"/>
    </w:rPr>
  </w:style>
  <w:style w:type="paragraph" w:customStyle="1" w:styleId="BX2UL">
    <w:name w:val="BX2_UL"/>
    <w:basedOn w:val="BX1UL"/>
    <w:autoRedefine/>
    <w:qFormat/>
    <w:rsid w:val="00A155BA"/>
  </w:style>
  <w:style w:type="paragraph" w:customStyle="1" w:styleId="BX2H4">
    <w:name w:val="BX2_H4"/>
    <w:basedOn w:val="H4"/>
    <w:qFormat/>
    <w:rsid w:val="00A155BA"/>
    <w:rPr>
      <w:b/>
      <w:bCs/>
      <w:i/>
      <w:iCs/>
      <w:vanish/>
      <w:color w:val="8496B0"/>
    </w:rPr>
  </w:style>
  <w:style w:type="paragraph" w:customStyle="1" w:styleId="BX2LL">
    <w:name w:val="BX2_LL"/>
    <w:basedOn w:val="BX1LL"/>
    <w:qFormat/>
    <w:rsid w:val="00A155BA"/>
  </w:style>
  <w:style w:type="paragraph" w:customStyle="1" w:styleId="AF">
    <w:name w:val="AF"/>
    <w:basedOn w:val="CHAF"/>
    <w:autoRedefine/>
    <w:uiPriority w:val="99"/>
    <w:rsid w:val="00A155BA"/>
    <w:pPr>
      <w:widowControl w:val="0"/>
      <w:autoSpaceDE w:val="0"/>
      <w:autoSpaceDN w:val="0"/>
      <w:adjustRightInd w:val="0"/>
      <w:spacing w:before="80" w:after="80" w:line="360" w:lineRule="auto"/>
      <w:jc w:val="left"/>
      <w:textAlignment w:val="center"/>
    </w:pPr>
    <w:rPr>
      <w:rFonts w:cs="Agenda (T1)"/>
      <w:spacing w:val="9"/>
    </w:rPr>
  </w:style>
  <w:style w:type="paragraph" w:customStyle="1" w:styleId="BX1FL">
    <w:name w:val="BX1_FL"/>
    <w:basedOn w:val="FL"/>
    <w:autoRedefine/>
    <w:qFormat/>
    <w:rsid w:val="00A155BA"/>
    <w:rPr>
      <w:color w:val="993300"/>
    </w:rPr>
  </w:style>
  <w:style w:type="paragraph" w:customStyle="1" w:styleId="VESN">
    <w:name w:val="VE_SN"/>
    <w:basedOn w:val="EXSN"/>
    <w:qFormat/>
    <w:rsid w:val="00A155BA"/>
    <w:pPr>
      <w:spacing w:line="480" w:lineRule="auto"/>
    </w:pPr>
  </w:style>
  <w:style w:type="paragraph" w:customStyle="1" w:styleId="TSBL">
    <w:name w:val="TSBL"/>
    <w:basedOn w:val="SL"/>
    <w:qFormat/>
    <w:rsid w:val="00A155BA"/>
    <w:pPr>
      <w:numPr>
        <w:ilvl w:val="1"/>
        <w:numId w:val="81"/>
      </w:numPr>
      <w:spacing w:before="100" w:beforeAutospacing="1" w:after="100" w:afterAutospacing="1"/>
    </w:pPr>
    <w:rPr>
      <w:szCs w:val="24"/>
    </w:rPr>
  </w:style>
  <w:style w:type="paragraph" w:customStyle="1" w:styleId="MC">
    <w:name w:val="MC"/>
    <w:basedOn w:val="FC"/>
    <w:autoRedefine/>
    <w:qFormat/>
    <w:rsid w:val="00A155BA"/>
    <w:pPr>
      <w:spacing w:before="80" w:after="80"/>
    </w:pPr>
  </w:style>
  <w:style w:type="paragraph" w:customStyle="1" w:styleId="BX4NL">
    <w:name w:val="BX4_NL"/>
    <w:basedOn w:val="BX2NL"/>
    <w:autoRedefine/>
    <w:qFormat/>
    <w:rsid w:val="00A155BA"/>
    <w:rPr>
      <w:bCs/>
    </w:rPr>
  </w:style>
  <w:style w:type="paragraph" w:customStyle="1" w:styleId="SBL">
    <w:name w:val="SBL"/>
    <w:basedOn w:val="SL"/>
    <w:autoRedefine/>
    <w:qFormat/>
    <w:rsid w:val="00A155BA"/>
    <w:pPr>
      <w:numPr>
        <w:ilvl w:val="1"/>
        <w:numId w:val="79"/>
      </w:numPr>
      <w:spacing w:after="200"/>
    </w:pPr>
    <w:rPr>
      <w:color w:val="5B9BD5"/>
    </w:rPr>
  </w:style>
  <w:style w:type="paragraph" w:customStyle="1" w:styleId="BX4EEA">
    <w:name w:val="BX4_EEA"/>
    <w:basedOn w:val="BX3EEA"/>
    <w:qFormat/>
    <w:rsid w:val="00A155BA"/>
    <w:rPr>
      <w:bCs/>
      <w:lang w:val="en-US"/>
    </w:rPr>
  </w:style>
  <w:style w:type="paragraph" w:customStyle="1" w:styleId="BX2SB">
    <w:name w:val="BX2_SB"/>
    <w:basedOn w:val="Normal"/>
    <w:qFormat/>
    <w:rsid w:val="00A155BA"/>
    <w:pPr>
      <w:numPr>
        <w:numId w:val="85"/>
      </w:numPr>
    </w:pPr>
    <w:rPr>
      <w:rFonts w:ascii="Times New Roman" w:eastAsia="Times New Roman" w:hAnsi="Times New Roman"/>
      <w:color w:val="993300"/>
      <w:sz w:val="24"/>
      <w:szCs w:val="24"/>
      <w:lang w:val="en-GB"/>
    </w:rPr>
  </w:style>
  <w:style w:type="paragraph" w:customStyle="1" w:styleId="BX3EX">
    <w:name w:val="BX3_EX"/>
    <w:basedOn w:val="BX1EX"/>
    <w:qFormat/>
    <w:rsid w:val="00A155BA"/>
  </w:style>
  <w:style w:type="paragraph" w:customStyle="1" w:styleId="BX4REF">
    <w:name w:val="BX4_REF"/>
    <w:basedOn w:val="BX1REF"/>
    <w:rsid w:val="00A155BA"/>
    <w:pPr>
      <w:spacing w:line="480" w:lineRule="auto"/>
    </w:pPr>
  </w:style>
  <w:style w:type="paragraph" w:customStyle="1" w:styleId="BX5EX">
    <w:name w:val="BX5_EX"/>
    <w:basedOn w:val="BX1EX"/>
    <w:autoRedefine/>
    <w:rsid w:val="00A155BA"/>
    <w:pPr>
      <w:spacing w:before="80" w:after="80" w:afterAutospacing="0"/>
      <w:ind w:left="289" w:right="289"/>
    </w:pPr>
  </w:style>
  <w:style w:type="paragraph" w:customStyle="1" w:styleId="BX5EEA">
    <w:name w:val="BX5_EEA"/>
    <w:basedOn w:val="BX3EEA"/>
    <w:rsid w:val="00A155BA"/>
  </w:style>
  <w:style w:type="paragraph" w:customStyle="1" w:styleId="BX5BL">
    <w:name w:val="BX5_BL"/>
    <w:basedOn w:val="BX2BL"/>
    <w:autoRedefine/>
    <w:rsid w:val="00A155BA"/>
    <w:pPr>
      <w:ind w:left="714" w:hanging="357"/>
    </w:pPr>
  </w:style>
  <w:style w:type="paragraph" w:customStyle="1" w:styleId="BX6TEXTIND">
    <w:name w:val="BX6_TEXT IND"/>
    <w:basedOn w:val="BX1TEXTIND"/>
    <w:rsid w:val="00A155BA"/>
  </w:style>
  <w:style w:type="paragraph" w:customStyle="1" w:styleId="BX7TEXTIND">
    <w:name w:val="BX7_TEXT IND"/>
    <w:basedOn w:val="BX1TEXTIND"/>
    <w:rsid w:val="00A155BA"/>
  </w:style>
  <w:style w:type="paragraph" w:customStyle="1" w:styleId="SE1REF">
    <w:name w:val="SE1_REF"/>
    <w:basedOn w:val="REF"/>
    <w:rsid w:val="00A155BA"/>
    <w:rPr>
      <w:bCs/>
    </w:rPr>
  </w:style>
  <w:style w:type="paragraph" w:customStyle="1" w:styleId="BX4SN">
    <w:name w:val="BX4_SN"/>
    <w:basedOn w:val="BX1SN"/>
    <w:autoRedefine/>
    <w:rsid w:val="00A155BA"/>
  </w:style>
  <w:style w:type="paragraph" w:customStyle="1" w:styleId="BX5SN">
    <w:name w:val="BX5_SN"/>
    <w:basedOn w:val="BX1SN"/>
    <w:autoRedefine/>
    <w:rsid w:val="00A155BA"/>
    <w:pPr>
      <w:spacing w:after="0"/>
    </w:pPr>
  </w:style>
  <w:style w:type="paragraph" w:customStyle="1" w:styleId="BX5NU">
    <w:name w:val="BX5_NU"/>
    <w:basedOn w:val="BX1NU"/>
    <w:rsid w:val="00A155BA"/>
    <w:rPr>
      <w:b/>
    </w:rPr>
  </w:style>
  <w:style w:type="paragraph" w:customStyle="1" w:styleId="BX5UL">
    <w:name w:val="BX5_UL"/>
    <w:basedOn w:val="BX1UL"/>
    <w:autoRedefine/>
    <w:rsid w:val="00A155BA"/>
    <w:pPr>
      <w:shd w:val="clear" w:color="auto" w:fill="FFFFFF"/>
      <w:spacing w:before="0" w:after="225" w:line="273" w:lineRule="atLeast"/>
    </w:pPr>
    <w:rPr>
      <w:rFonts w:cs="Arial"/>
    </w:rPr>
  </w:style>
  <w:style w:type="paragraph" w:customStyle="1" w:styleId="BX4NU">
    <w:name w:val="BX4_NU"/>
    <w:basedOn w:val="BX1NU"/>
    <w:rsid w:val="00A155BA"/>
    <w:rPr>
      <w:b/>
    </w:rPr>
  </w:style>
  <w:style w:type="paragraph" w:customStyle="1" w:styleId="BX3TCH">
    <w:name w:val="BX3_TCH"/>
    <w:basedOn w:val="BX1TCH"/>
    <w:autoRedefine/>
    <w:qFormat/>
    <w:rsid w:val="00A155BA"/>
    <w:pPr>
      <w:framePr w:hSpace="180" w:wrap="around" w:vAnchor="page" w:hAnchor="margin" w:y="2882"/>
      <w:suppressOverlap/>
    </w:pPr>
    <w:rPr>
      <w:b w:val="0"/>
    </w:rPr>
  </w:style>
  <w:style w:type="paragraph" w:customStyle="1" w:styleId="BX3TNL">
    <w:name w:val="BX3_TNL"/>
    <w:basedOn w:val="TNL"/>
    <w:rsid w:val="00A155BA"/>
    <w:pPr>
      <w:framePr w:hSpace="180" w:wrap="around" w:vAnchor="page" w:hAnchor="margin" w:y="2882"/>
      <w:numPr>
        <w:numId w:val="31"/>
      </w:numPr>
      <w:suppressOverlap/>
    </w:pPr>
  </w:style>
  <w:style w:type="paragraph" w:customStyle="1" w:styleId="BX3TT">
    <w:name w:val="BX3_TT"/>
    <w:basedOn w:val="BX1TT"/>
    <w:rsid w:val="00A155BA"/>
    <w:pPr>
      <w:framePr w:hSpace="180" w:wrap="around" w:vAnchor="page" w:hAnchor="margin" w:y="2882"/>
      <w:suppressOverlap/>
    </w:pPr>
  </w:style>
  <w:style w:type="paragraph" w:customStyle="1" w:styleId="EXLL">
    <w:name w:val="EX_LL"/>
    <w:basedOn w:val="EX"/>
    <w:rsid w:val="00A155BA"/>
  </w:style>
  <w:style w:type="paragraph" w:customStyle="1" w:styleId="BX2H3">
    <w:name w:val="BX2_H3"/>
    <w:basedOn w:val="BX1H3"/>
    <w:rsid w:val="00A155BA"/>
  </w:style>
  <w:style w:type="paragraph" w:customStyle="1" w:styleId="BX4DI">
    <w:name w:val="BX4_DI"/>
    <w:basedOn w:val="DI"/>
    <w:autoRedefine/>
    <w:rsid w:val="00A155BA"/>
    <w:rPr>
      <w:color w:val="993300"/>
    </w:rPr>
  </w:style>
  <w:style w:type="paragraph" w:customStyle="1" w:styleId="BX4FL">
    <w:name w:val="BX4_FL"/>
    <w:basedOn w:val="FL"/>
    <w:rsid w:val="00A155BA"/>
    <w:rPr>
      <w:color w:val="993300"/>
    </w:rPr>
  </w:style>
  <w:style w:type="paragraph" w:customStyle="1" w:styleId="BX5NL">
    <w:name w:val="BX5_NL"/>
    <w:basedOn w:val="BX1NL"/>
    <w:autoRedefine/>
    <w:rsid w:val="00A155BA"/>
  </w:style>
  <w:style w:type="paragraph" w:customStyle="1" w:styleId="BX3LL">
    <w:name w:val="BX3_LL"/>
    <w:basedOn w:val="BX1LL"/>
    <w:autoRedefine/>
    <w:rsid w:val="00A155BA"/>
    <w:rPr>
      <w:color w:val="993300"/>
    </w:rPr>
  </w:style>
  <w:style w:type="paragraph" w:customStyle="1" w:styleId="BX3FL">
    <w:name w:val="BX3_FL"/>
    <w:basedOn w:val="BX1TEXT"/>
    <w:autoRedefine/>
    <w:rsid w:val="00A155BA"/>
    <w:pPr>
      <w:spacing w:before="200"/>
    </w:pPr>
    <w:rPr>
      <w:rFonts w:ascii="Times" w:hAnsi="Times"/>
    </w:rPr>
  </w:style>
  <w:style w:type="paragraph" w:customStyle="1" w:styleId="BX6EX">
    <w:name w:val="BX6_EX"/>
    <w:basedOn w:val="BX1EX"/>
    <w:rsid w:val="00A155BA"/>
    <w:pPr>
      <w:keepNext/>
    </w:pPr>
    <w:rPr>
      <w:rFonts w:ascii="Times" w:hAnsi="Times"/>
    </w:rPr>
  </w:style>
  <w:style w:type="paragraph" w:customStyle="1" w:styleId="BX6BL">
    <w:name w:val="BX6_BL"/>
    <w:basedOn w:val="BX4BL"/>
    <w:autoRedefine/>
    <w:rsid w:val="00A155BA"/>
    <w:pPr>
      <w:spacing w:before="80" w:after="80"/>
      <w:ind w:left="714" w:hanging="357"/>
    </w:pPr>
  </w:style>
  <w:style w:type="paragraph" w:customStyle="1" w:styleId="BX6UL">
    <w:name w:val="BX6_UL"/>
    <w:basedOn w:val="BX3UL"/>
    <w:autoRedefine/>
    <w:rsid w:val="00A155BA"/>
  </w:style>
  <w:style w:type="paragraph" w:customStyle="1" w:styleId="BX6NL">
    <w:name w:val="BX6_NL"/>
    <w:basedOn w:val="BX1NL"/>
    <w:autoRedefine/>
    <w:qFormat/>
    <w:rsid w:val="00A155BA"/>
  </w:style>
  <w:style w:type="paragraph" w:customStyle="1" w:styleId="BX6FL">
    <w:name w:val="BX6_FL"/>
    <w:basedOn w:val="BX3FL"/>
    <w:rsid w:val="00A155BA"/>
  </w:style>
  <w:style w:type="paragraph" w:customStyle="1" w:styleId="BX6SN">
    <w:name w:val="BX6_SN"/>
    <w:basedOn w:val="BX1SN"/>
    <w:autoRedefine/>
    <w:rsid w:val="00A155BA"/>
    <w:rPr>
      <w:rFonts w:ascii="Times" w:hAnsi="Times"/>
    </w:rPr>
  </w:style>
  <w:style w:type="paragraph" w:customStyle="1" w:styleId="BX6TN">
    <w:name w:val="BX6_TN"/>
    <w:basedOn w:val="BX2TN"/>
    <w:rsid w:val="00A155BA"/>
  </w:style>
  <w:style w:type="paragraph" w:customStyle="1" w:styleId="BX6TC">
    <w:name w:val="BX6_TC"/>
    <w:basedOn w:val="BX1TC"/>
    <w:rsid w:val="00A155BA"/>
    <w:pPr>
      <w:spacing w:after="120"/>
    </w:pPr>
  </w:style>
  <w:style w:type="paragraph" w:customStyle="1" w:styleId="BX6H3">
    <w:name w:val="BX6_H3"/>
    <w:basedOn w:val="BX1H3"/>
    <w:rsid w:val="00A155BA"/>
    <w:rPr>
      <w:color w:val="7030A0"/>
    </w:rPr>
  </w:style>
  <w:style w:type="paragraph" w:customStyle="1" w:styleId="BX3EXNL">
    <w:name w:val="BX3_EX_NL"/>
    <w:basedOn w:val="EXNL"/>
    <w:rsid w:val="00A155BA"/>
    <w:pPr>
      <w:spacing w:line="220" w:lineRule="exact"/>
    </w:pPr>
    <w:rPr>
      <w:color w:val="993300"/>
    </w:rPr>
  </w:style>
  <w:style w:type="paragraph" w:customStyle="1" w:styleId="BX3EQ">
    <w:name w:val="BX3_EQ"/>
    <w:basedOn w:val="EQ"/>
    <w:rsid w:val="00A155BA"/>
    <w:pPr>
      <w:spacing w:before="80" w:line="220" w:lineRule="exact"/>
    </w:pPr>
    <w:rPr>
      <w:color w:val="993300"/>
    </w:rPr>
  </w:style>
  <w:style w:type="paragraph" w:customStyle="1" w:styleId="BX3EXUL">
    <w:name w:val="BX3_EX_UL"/>
    <w:basedOn w:val="EXBL"/>
    <w:rsid w:val="00A155BA"/>
    <w:pPr>
      <w:spacing w:before="120" w:line="220" w:lineRule="exact"/>
    </w:pPr>
    <w:rPr>
      <w:i/>
      <w:vanish/>
      <w:color w:val="993300"/>
    </w:rPr>
  </w:style>
  <w:style w:type="paragraph" w:customStyle="1" w:styleId="BX6TCH">
    <w:name w:val="BX6_TCH"/>
    <w:basedOn w:val="BX1TCH"/>
    <w:rsid w:val="00A155BA"/>
  </w:style>
  <w:style w:type="paragraph" w:customStyle="1" w:styleId="BX6TT">
    <w:name w:val="BX6_TT"/>
    <w:basedOn w:val="BX1TT"/>
    <w:rsid w:val="00A155BA"/>
  </w:style>
  <w:style w:type="paragraph" w:customStyle="1" w:styleId="EXUL">
    <w:name w:val="EX_UL"/>
    <w:basedOn w:val="EX"/>
    <w:autoRedefine/>
    <w:rsid w:val="00A155BA"/>
  </w:style>
  <w:style w:type="paragraph" w:customStyle="1" w:styleId="EXSLL">
    <w:name w:val="EX_SLL"/>
    <w:basedOn w:val="SLL"/>
    <w:rsid w:val="00A155BA"/>
    <w:pPr>
      <w:widowControl w:val="0"/>
      <w:numPr>
        <w:numId w:val="33"/>
      </w:numPr>
      <w:autoSpaceDE w:val="0"/>
      <w:autoSpaceDN w:val="0"/>
      <w:adjustRightInd w:val="0"/>
    </w:pPr>
    <w:rPr>
      <w:rFonts w:cs="Gotham-Book"/>
      <w:color w:val="auto"/>
      <w:szCs w:val="16"/>
    </w:rPr>
  </w:style>
  <w:style w:type="paragraph" w:customStyle="1" w:styleId="EXDI">
    <w:name w:val="EX_DI"/>
    <w:basedOn w:val="DI"/>
    <w:rsid w:val="00A155BA"/>
    <w:pPr>
      <w:spacing w:before="170"/>
    </w:pPr>
    <w:rPr>
      <w:color w:val="auto"/>
    </w:rPr>
  </w:style>
  <w:style w:type="paragraph" w:customStyle="1" w:styleId="BX6SL">
    <w:name w:val="BX6_SL"/>
    <w:basedOn w:val="SL"/>
    <w:rsid w:val="00A155BA"/>
    <w:rPr>
      <w:color w:val="993300"/>
    </w:rPr>
  </w:style>
  <w:style w:type="paragraph" w:customStyle="1" w:styleId="PTOQ">
    <w:name w:val="PT_OQ"/>
    <w:basedOn w:val="CHOQ"/>
    <w:rsid w:val="00A155BA"/>
  </w:style>
  <w:style w:type="paragraph" w:customStyle="1" w:styleId="PTQS">
    <w:name w:val="PT_QS"/>
    <w:basedOn w:val="CHQS"/>
    <w:rsid w:val="00A155BA"/>
    <w:rPr>
      <w:kern w:val="2"/>
    </w:rPr>
  </w:style>
  <w:style w:type="paragraph" w:customStyle="1" w:styleId="OQ">
    <w:name w:val="OQ"/>
    <w:basedOn w:val="EX"/>
    <w:rsid w:val="00A155BA"/>
    <w:pPr>
      <w:suppressAutoHyphens/>
      <w:ind w:left="851" w:right="289"/>
      <w:jc w:val="left"/>
    </w:pPr>
    <w:rPr>
      <w:kern w:val="2"/>
      <w:szCs w:val="24"/>
    </w:rPr>
  </w:style>
  <w:style w:type="paragraph" w:customStyle="1" w:styleId="QS">
    <w:name w:val="QS"/>
    <w:basedOn w:val="CHQS"/>
    <w:rsid w:val="00A155BA"/>
    <w:pPr>
      <w:suppressAutoHyphens/>
    </w:pPr>
    <w:rPr>
      <w:color w:val="auto"/>
      <w:kern w:val="2"/>
      <w:szCs w:val="24"/>
    </w:rPr>
  </w:style>
  <w:style w:type="paragraph" w:customStyle="1" w:styleId="EH2">
    <w:name w:val="EH2"/>
    <w:basedOn w:val="EH"/>
    <w:rsid w:val="00A155BA"/>
    <w:pPr>
      <w:spacing w:before="0"/>
    </w:pPr>
    <w:rPr>
      <w:i/>
      <w:vanish/>
      <w:szCs w:val="24"/>
    </w:rPr>
  </w:style>
  <w:style w:type="paragraph" w:customStyle="1" w:styleId="SE1NU">
    <w:name w:val="SE1_NU"/>
    <w:basedOn w:val="SE1NL"/>
    <w:autoRedefine/>
    <w:qFormat/>
    <w:rsid w:val="00A155BA"/>
    <w:rPr>
      <w:color w:val="4BACC6" w:themeColor="accent5"/>
    </w:rPr>
  </w:style>
  <w:style w:type="paragraph" w:customStyle="1" w:styleId="SE1OP">
    <w:name w:val="SE1_OP"/>
    <w:basedOn w:val="SE1TEXT"/>
    <w:rsid w:val="00A155BA"/>
    <w:rPr>
      <w:szCs w:val="24"/>
    </w:rPr>
  </w:style>
  <w:style w:type="paragraph" w:customStyle="1" w:styleId="SE1BY">
    <w:name w:val="SE1_BY"/>
    <w:basedOn w:val="SE1AF"/>
    <w:rsid w:val="00A155BA"/>
    <w:pPr>
      <w:jc w:val="center"/>
    </w:pPr>
    <w:rPr>
      <w:i/>
    </w:rPr>
  </w:style>
  <w:style w:type="paragraph" w:customStyle="1" w:styleId="SE1DI">
    <w:name w:val="SE1_DI"/>
    <w:basedOn w:val="DI"/>
    <w:autoRedefine/>
    <w:rsid w:val="00A155BA"/>
    <w:pPr>
      <w:spacing w:after="100"/>
      <w:ind w:left="720" w:hanging="431"/>
    </w:pPr>
    <w:rPr>
      <w:color w:val="auto"/>
    </w:rPr>
  </w:style>
  <w:style w:type="paragraph" w:customStyle="1" w:styleId="SPED">
    <w:name w:val="SP_ED"/>
    <w:basedOn w:val="Normal"/>
    <w:qFormat/>
    <w:rsid w:val="00A155BA"/>
    <w:rPr>
      <w:rFonts w:ascii="Times New Roman" w:hAnsi="Times New Roman" w:cs="Arial"/>
    </w:rPr>
  </w:style>
  <w:style w:type="paragraph" w:customStyle="1" w:styleId="POSN">
    <w:name w:val="PO_SN"/>
    <w:basedOn w:val="EXSN"/>
    <w:autoRedefine/>
    <w:rsid w:val="00A155BA"/>
    <w:pPr>
      <w:widowControl w:val="0"/>
      <w:autoSpaceDE w:val="0"/>
      <w:autoSpaceDN w:val="0"/>
      <w:adjustRightInd w:val="0"/>
      <w:spacing w:after="240"/>
    </w:pPr>
    <w:rPr>
      <w:rFonts w:cs="Arial"/>
      <w:szCs w:val="24"/>
    </w:rPr>
  </w:style>
  <w:style w:type="paragraph" w:customStyle="1" w:styleId="ENTPO">
    <w:name w:val="ENT_PO"/>
    <w:basedOn w:val="PO"/>
    <w:rsid w:val="00A155BA"/>
    <w:pPr>
      <w:widowControl w:val="0"/>
      <w:autoSpaceDE w:val="0"/>
      <w:autoSpaceDN w:val="0"/>
      <w:adjustRightInd w:val="0"/>
      <w:spacing w:after="0" w:line="480" w:lineRule="auto"/>
      <w:contextualSpacing/>
    </w:pPr>
    <w:rPr>
      <w:szCs w:val="24"/>
    </w:rPr>
  </w:style>
  <w:style w:type="paragraph" w:customStyle="1" w:styleId="HTPTEXT">
    <w:name w:val="HTP_TEXT"/>
    <w:basedOn w:val="TEXT"/>
    <w:rsid w:val="00A155BA"/>
    <w:rPr>
      <w:rFonts w:eastAsia="Calibri"/>
    </w:rPr>
  </w:style>
  <w:style w:type="paragraph" w:customStyle="1" w:styleId="HH1">
    <w:name w:val="HH1"/>
    <w:basedOn w:val="H1"/>
    <w:autoRedefine/>
    <w:rsid w:val="00A155BA"/>
    <w:pPr>
      <w:spacing w:line="480" w:lineRule="auto"/>
      <w:jc w:val="center"/>
    </w:pPr>
    <w:rPr>
      <w:bCs/>
      <w:color w:val="365F91" w:themeColor="accent1" w:themeShade="BF"/>
      <w:sz w:val="36"/>
    </w:rPr>
  </w:style>
  <w:style w:type="paragraph" w:customStyle="1" w:styleId="EPI">
    <w:name w:val="EPI"/>
    <w:basedOn w:val="EX"/>
    <w:rsid w:val="00A155BA"/>
    <w:pPr>
      <w:ind w:left="862" w:right="862"/>
    </w:pPr>
    <w:rPr>
      <w:iCs/>
    </w:rPr>
  </w:style>
  <w:style w:type="paragraph" w:customStyle="1" w:styleId="EPISN">
    <w:name w:val="EPI_SN"/>
    <w:basedOn w:val="EXSN"/>
    <w:rsid w:val="00A155BA"/>
    <w:pPr>
      <w:spacing w:line="360" w:lineRule="auto"/>
      <w:ind w:left="862" w:right="862"/>
    </w:pPr>
    <w:rPr>
      <w:iCs/>
    </w:rPr>
  </w:style>
  <w:style w:type="paragraph" w:customStyle="1" w:styleId="ENTI">
    <w:name w:val="ENTI"/>
    <w:basedOn w:val="TEXTIND"/>
    <w:rsid w:val="00A155BA"/>
    <w:pPr>
      <w:jc w:val="lowKashida"/>
    </w:pPr>
  </w:style>
  <w:style w:type="paragraph" w:customStyle="1" w:styleId="ENTEX">
    <w:name w:val="ENT_EX"/>
    <w:basedOn w:val="EX"/>
    <w:rsid w:val="00A155BA"/>
  </w:style>
  <w:style w:type="paragraph" w:customStyle="1" w:styleId="CIPST">
    <w:name w:val="CIP_ST"/>
    <w:basedOn w:val="TPST"/>
    <w:rsid w:val="00A155BA"/>
    <w:rPr>
      <w:szCs w:val="32"/>
    </w:rPr>
  </w:style>
  <w:style w:type="paragraph" w:customStyle="1" w:styleId="CIPT">
    <w:name w:val="CIP_T"/>
    <w:basedOn w:val="TP"/>
    <w:rsid w:val="00A155BA"/>
    <w:rPr>
      <w:b w:val="0"/>
      <w:vanish/>
      <w:sz w:val="36"/>
    </w:rPr>
  </w:style>
  <w:style w:type="paragraph" w:customStyle="1" w:styleId="CIPAU">
    <w:name w:val="CIP_AU"/>
    <w:basedOn w:val="TPAU"/>
    <w:rsid w:val="00A155BA"/>
    <w:rPr>
      <w:b/>
      <w:vanish/>
      <w:szCs w:val="28"/>
    </w:rPr>
  </w:style>
  <w:style w:type="paragraph" w:customStyle="1" w:styleId="EHTEXT">
    <w:name w:val="EH_TEXT"/>
    <w:basedOn w:val="TEXT"/>
    <w:rsid w:val="00A155BA"/>
    <w:rPr>
      <w:rFonts w:eastAsia="MS Mincho"/>
    </w:rPr>
  </w:style>
  <w:style w:type="paragraph" w:customStyle="1" w:styleId="BX5SNL">
    <w:name w:val="BX5_SNL"/>
    <w:basedOn w:val="SNL"/>
    <w:rsid w:val="00A155BA"/>
    <w:pPr>
      <w:ind w:left="720"/>
    </w:pPr>
    <w:rPr>
      <w:color w:val="993300"/>
    </w:rPr>
  </w:style>
  <w:style w:type="paragraph" w:customStyle="1" w:styleId="BX5SLL">
    <w:name w:val="BX5_SLL"/>
    <w:basedOn w:val="SLL"/>
    <w:rsid w:val="00A155BA"/>
    <w:pPr>
      <w:numPr>
        <w:numId w:val="34"/>
      </w:numPr>
    </w:pPr>
    <w:rPr>
      <w:color w:val="993300"/>
    </w:rPr>
  </w:style>
  <w:style w:type="paragraph" w:customStyle="1" w:styleId="TEXTHIGHLIGHT">
    <w:name w:val="TEXT_HIGHLIGHT"/>
    <w:rsid w:val="00A155BA"/>
    <w:rPr>
      <w:rFonts w:ascii="Times New Roman" w:eastAsia="MS Mincho" w:hAnsi="Times New Roman" w:cs="Times New Roman"/>
      <w:szCs w:val="52"/>
    </w:rPr>
  </w:style>
  <w:style w:type="paragraph" w:customStyle="1" w:styleId="TEXTHIGHLIGHT0">
    <w:name w:val="TEXT HIGHLIGHT"/>
    <w:rsid w:val="00A155BA"/>
    <w:rPr>
      <w:rFonts w:ascii="Times New Roman" w:eastAsia="MS Mincho" w:hAnsi="Times New Roman" w:cs="Times New Roman"/>
      <w:szCs w:val="52"/>
    </w:rPr>
  </w:style>
  <w:style w:type="paragraph" w:customStyle="1" w:styleId="FH1">
    <w:name w:val="F_H1"/>
    <w:basedOn w:val="H1"/>
    <w:rsid w:val="00A155BA"/>
    <w:rPr>
      <w:b/>
      <w:vanish/>
      <w:sz w:val="24"/>
    </w:rPr>
  </w:style>
  <w:style w:type="character" w:customStyle="1" w:styleId="BOXHIGHLIGHT">
    <w:name w:val="BOX HIGHLIGHT"/>
    <w:uiPriority w:val="1"/>
    <w:rsid w:val="00A155BA"/>
    <w:rPr>
      <w:rFonts w:ascii="Times New Roman" w:hAnsi="Times New Roman"/>
      <w:sz w:val="24"/>
    </w:rPr>
  </w:style>
  <w:style w:type="paragraph" w:customStyle="1" w:styleId="FMAU">
    <w:name w:val="FM_AU"/>
    <w:basedOn w:val="CHAU"/>
    <w:autoRedefine/>
    <w:rsid w:val="00A155BA"/>
    <w:pPr>
      <w:widowControl w:val="0"/>
      <w:autoSpaceDE w:val="0"/>
      <w:autoSpaceDN w:val="0"/>
      <w:adjustRightInd w:val="0"/>
      <w:spacing w:line="360" w:lineRule="auto"/>
      <w:ind w:left="2720"/>
    </w:pPr>
    <w:rPr>
      <w:rFonts w:cs="Arial"/>
      <w:iCs/>
      <w:sz w:val="24"/>
    </w:rPr>
  </w:style>
  <w:style w:type="paragraph" w:customStyle="1" w:styleId="EHREF">
    <w:name w:val="EH_REF"/>
    <w:basedOn w:val="REF"/>
    <w:autoRedefine/>
    <w:rsid w:val="00A155BA"/>
    <w:pPr>
      <w:jc w:val="both"/>
    </w:pPr>
    <w:rPr>
      <w:szCs w:val="24"/>
    </w:rPr>
  </w:style>
  <w:style w:type="paragraph" w:customStyle="1" w:styleId="EHTEXTIND">
    <w:name w:val="EH_TEXT IND"/>
    <w:basedOn w:val="TEXTIND"/>
    <w:rsid w:val="00A155BA"/>
  </w:style>
  <w:style w:type="paragraph" w:customStyle="1" w:styleId="SE4H1">
    <w:name w:val="SE4_H1"/>
    <w:basedOn w:val="SE1H1"/>
    <w:autoRedefine/>
    <w:rsid w:val="00A155BA"/>
    <w:rPr>
      <w:rFonts w:ascii="Times New Roman Bold" w:hAnsi="Times New Roman Bold"/>
    </w:rPr>
  </w:style>
  <w:style w:type="paragraph" w:customStyle="1" w:styleId="SE4TEXT">
    <w:name w:val="SE4_TEXT"/>
    <w:basedOn w:val="SE1TEXT"/>
    <w:autoRedefine/>
    <w:rsid w:val="00A155BA"/>
  </w:style>
  <w:style w:type="paragraph" w:customStyle="1" w:styleId="SE4TEXTIND">
    <w:name w:val="SE4_TEXT IND"/>
    <w:basedOn w:val="SE1TEXTIND"/>
    <w:rsid w:val="00A155BA"/>
  </w:style>
  <w:style w:type="paragraph" w:customStyle="1" w:styleId="SE2H1">
    <w:name w:val="SE2_H1"/>
    <w:basedOn w:val="SE1H1"/>
    <w:rsid w:val="00A155BA"/>
  </w:style>
  <w:style w:type="paragraph" w:customStyle="1" w:styleId="SE2TEXT">
    <w:name w:val="SE2_TEXT"/>
    <w:basedOn w:val="SE1TEXT"/>
    <w:autoRedefine/>
    <w:uiPriority w:val="99"/>
    <w:qFormat/>
    <w:rsid w:val="00A155BA"/>
    <w:pPr>
      <w:spacing w:before="0" w:after="0"/>
    </w:pPr>
    <w:rPr>
      <w:rFonts w:cs="Courier New"/>
    </w:rPr>
  </w:style>
  <w:style w:type="paragraph" w:customStyle="1" w:styleId="SE2TEXTIND">
    <w:name w:val="SE2_TEXT IND"/>
    <w:basedOn w:val="SE1TEXTIND"/>
    <w:autoRedefine/>
    <w:rsid w:val="00A155BA"/>
    <w:pPr>
      <w:spacing w:after="0"/>
    </w:pPr>
  </w:style>
  <w:style w:type="paragraph" w:customStyle="1" w:styleId="SSUL">
    <w:name w:val="SS_UL"/>
    <w:basedOn w:val="SSNL"/>
    <w:rsid w:val="00A155BA"/>
    <w:rPr>
      <w:color w:val="548DD4"/>
    </w:rPr>
  </w:style>
  <w:style w:type="paragraph" w:customStyle="1" w:styleId="SUL">
    <w:name w:val="SUL"/>
    <w:basedOn w:val="SL"/>
    <w:rsid w:val="00A155BA"/>
    <w:pPr>
      <w:ind w:left="1647" w:hanging="360"/>
    </w:pPr>
    <w:rPr>
      <w:color w:val="548DD4"/>
    </w:rPr>
  </w:style>
  <w:style w:type="paragraph" w:customStyle="1" w:styleId="DEAU">
    <w:name w:val="DE_AU"/>
    <w:basedOn w:val="AU"/>
    <w:rsid w:val="00A155BA"/>
  </w:style>
  <w:style w:type="paragraph" w:customStyle="1" w:styleId="MN">
    <w:name w:val="MN"/>
    <w:basedOn w:val="FC"/>
    <w:next w:val="FN0"/>
    <w:autoRedefine/>
    <w:rsid w:val="00A155BA"/>
    <w:pPr>
      <w:outlineLvl w:val="0"/>
    </w:pPr>
    <w:rPr>
      <w:rFonts w:ascii="Times New Roman Bold" w:hAnsi="Times New Roman Bold"/>
      <w:b/>
    </w:rPr>
  </w:style>
  <w:style w:type="paragraph" w:customStyle="1" w:styleId="MSN">
    <w:name w:val="MSN"/>
    <w:basedOn w:val="FSN"/>
    <w:autoRedefine/>
    <w:rsid w:val="00A155BA"/>
    <w:rPr>
      <w:i/>
    </w:rPr>
  </w:style>
  <w:style w:type="paragraph" w:customStyle="1" w:styleId="FSBL">
    <w:name w:val="FSBL"/>
    <w:basedOn w:val="SBL"/>
    <w:rsid w:val="00A155BA"/>
    <w:pPr>
      <w:tabs>
        <w:tab w:val="left" w:pos="1134"/>
      </w:tabs>
      <w:ind w:left="360"/>
    </w:pPr>
    <w:rPr>
      <w:rFonts w:eastAsia="Calibri"/>
      <w:color w:val="auto"/>
      <w:lang w:val="en-GB"/>
    </w:rPr>
  </w:style>
  <w:style w:type="paragraph" w:customStyle="1" w:styleId="FTEXTIND">
    <w:name w:val="F_TEXT IND"/>
    <w:basedOn w:val="TEXTIND"/>
    <w:rsid w:val="00A155BA"/>
    <w:rPr>
      <w:rFonts w:eastAsia="Calibri"/>
    </w:rPr>
  </w:style>
  <w:style w:type="paragraph" w:customStyle="1" w:styleId="FEXSN">
    <w:name w:val="FEX_SN"/>
    <w:basedOn w:val="EXSN"/>
    <w:rsid w:val="00A155BA"/>
    <w:pPr>
      <w:ind w:left="1134" w:right="787"/>
    </w:pPr>
    <w:rPr>
      <w:i/>
      <w:lang w:val="en-GB"/>
    </w:rPr>
  </w:style>
  <w:style w:type="paragraph" w:customStyle="1" w:styleId="BX2FL">
    <w:name w:val="BX2_FL"/>
    <w:basedOn w:val="BX1FL"/>
    <w:autoRedefine/>
    <w:rsid w:val="00A155BA"/>
  </w:style>
  <w:style w:type="paragraph" w:customStyle="1" w:styleId="EXSNL">
    <w:name w:val="EX_SNL"/>
    <w:basedOn w:val="SNL"/>
    <w:rsid w:val="00A155BA"/>
    <w:pPr>
      <w:spacing w:line="480" w:lineRule="auto"/>
    </w:pPr>
    <w:rPr>
      <w:color w:val="auto"/>
      <w:lang w:val="en-GB"/>
    </w:rPr>
  </w:style>
  <w:style w:type="paragraph" w:customStyle="1" w:styleId="BX6LL">
    <w:name w:val="BX6_LL"/>
    <w:basedOn w:val="LL"/>
    <w:rsid w:val="00A155BA"/>
    <w:pPr>
      <w:spacing w:line="480" w:lineRule="auto"/>
      <w:outlineLvl w:val="0"/>
    </w:pPr>
    <w:rPr>
      <w:b/>
      <w:vanish/>
      <w:color w:val="993300"/>
      <w:lang w:val="en-GB"/>
    </w:rPr>
  </w:style>
  <w:style w:type="paragraph" w:customStyle="1" w:styleId="SE1TCH">
    <w:name w:val="SE1_TCH"/>
    <w:basedOn w:val="TCH"/>
    <w:autoRedefine/>
    <w:qFormat/>
    <w:rsid w:val="00A155BA"/>
    <w:pPr>
      <w:tabs>
        <w:tab w:val="center" w:pos="2880"/>
        <w:tab w:val="center" w:pos="5040"/>
        <w:tab w:val="center" w:pos="7200"/>
      </w:tabs>
    </w:pPr>
  </w:style>
  <w:style w:type="paragraph" w:customStyle="1" w:styleId="SE1TT">
    <w:name w:val="SE1_TT"/>
    <w:basedOn w:val="TT"/>
    <w:autoRedefine/>
    <w:rsid w:val="00A155BA"/>
    <w:pPr>
      <w:framePr w:wrap="notBeside" w:vAnchor="text" w:hAnchor="text" w:y="1"/>
    </w:pPr>
  </w:style>
  <w:style w:type="paragraph" w:customStyle="1" w:styleId="SE2UL">
    <w:name w:val="SE2_UL"/>
    <w:basedOn w:val="SE1UL"/>
    <w:autoRedefine/>
    <w:rsid w:val="00A155BA"/>
  </w:style>
  <w:style w:type="paragraph" w:customStyle="1" w:styleId="SE2EEA">
    <w:name w:val="SE2_EEA"/>
    <w:basedOn w:val="SE1EEA"/>
    <w:rsid w:val="00A155BA"/>
  </w:style>
  <w:style w:type="paragraph" w:customStyle="1" w:styleId="SE3TEXT">
    <w:name w:val="SE3_TEXT"/>
    <w:basedOn w:val="SE1TEXT"/>
    <w:autoRedefine/>
    <w:rsid w:val="00A155BA"/>
    <w:rPr>
      <w:szCs w:val="24"/>
    </w:rPr>
  </w:style>
  <w:style w:type="paragraph" w:customStyle="1" w:styleId="SE3TEXTIND">
    <w:name w:val="SE3_TEXT IND"/>
    <w:basedOn w:val="SE1TEXTIND"/>
    <w:autoRedefine/>
    <w:rsid w:val="00A155BA"/>
  </w:style>
  <w:style w:type="paragraph" w:customStyle="1" w:styleId="SE3SN">
    <w:name w:val="SE3_SN"/>
    <w:basedOn w:val="SE1SN"/>
    <w:rsid w:val="00A155BA"/>
  </w:style>
  <w:style w:type="paragraph" w:customStyle="1" w:styleId="SE4NL">
    <w:name w:val="SE4_NL"/>
    <w:basedOn w:val="SE1NL"/>
    <w:rsid w:val="00A155BA"/>
    <w:pPr>
      <w:widowControl w:val="0"/>
      <w:autoSpaceDE w:val="0"/>
      <w:autoSpaceDN w:val="0"/>
      <w:adjustRightInd w:val="0"/>
      <w:spacing w:after="320"/>
    </w:pPr>
    <w:rPr>
      <w:szCs w:val="24"/>
    </w:rPr>
  </w:style>
  <w:style w:type="paragraph" w:customStyle="1" w:styleId="SE4SBL">
    <w:name w:val="SE4_SBL"/>
    <w:basedOn w:val="SBL"/>
    <w:rsid w:val="00A155BA"/>
    <w:pPr>
      <w:widowControl w:val="0"/>
      <w:numPr>
        <w:ilvl w:val="0"/>
        <w:numId w:val="35"/>
      </w:numPr>
      <w:spacing w:after="320"/>
    </w:pPr>
    <w:rPr>
      <w:color w:val="auto"/>
      <w:szCs w:val="24"/>
    </w:rPr>
  </w:style>
  <w:style w:type="paragraph" w:customStyle="1" w:styleId="SE1FL">
    <w:name w:val="SE1_FL"/>
    <w:basedOn w:val="TEXT"/>
    <w:autoRedefine/>
    <w:qFormat/>
    <w:rsid w:val="00A155BA"/>
    <w:pPr>
      <w:widowControl w:val="0"/>
      <w:suppressAutoHyphens/>
      <w:spacing w:before="240"/>
      <w:textAlignment w:val="center"/>
    </w:pPr>
    <w:rPr>
      <w:bCs/>
      <w:szCs w:val="24"/>
    </w:rPr>
  </w:style>
  <w:style w:type="paragraph" w:customStyle="1" w:styleId="SE1SLL">
    <w:name w:val="SE1_SLL"/>
    <w:basedOn w:val="SLL"/>
    <w:rsid w:val="00A155BA"/>
    <w:pPr>
      <w:ind w:left="1584" w:hanging="504"/>
    </w:pPr>
    <w:rPr>
      <w:color w:val="auto"/>
      <w:szCs w:val="24"/>
    </w:rPr>
  </w:style>
  <w:style w:type="paragraph" w:customStyle="1" w:styleId="SE1SSNL">
    <w:name w:val="SE1_SSNL"/>
    <w:basedOn w:val="SSNL"/>
    <w:autoRedefine/>
    <w:qFormat/>
    <w:rsid w:val="00A155BA"/>
    <w:pPr>
      <w:ind w:left="1224" w:firstLine="306"/>
    </w:pPr>
    <w:rPr>
      <w:szCs w:val="24"/>
    </w:rPr>
  </w:style>
  <w:style w:type="paragraph" w:customStyle="1" w:styleId="NLLL">
    <w:name w:val="NL_LL"/>
    <w:basedOn w:val="SLL"/>
    <w:rsid w:val="00A155BA"/>
    <w:pPr>
      <w:numPr>
        <w:numId w:val="38"/>
      </w:numPr>
    </w:pPr>
    <w:rPr>
      <w:color w:val="4472C4"/>
    </w:rPr>
  </w:style>
  <w:style w:type="paragraph" w:customStyle="1" w:styleId="NLBL">
    <w:name w:val="NL_BL"/>
    <w:basedOn w:val="SBL"/>
    <w:rsid w:val="00A155BA"/>
    <w:pPr>
      <w:ind w:left="1287"/>
    </w:pPr>
    <w:rPr>
      <w:color w:val="4F81BD"/>
    </w:rPr>
  </w:style>
  <w:style w:type="paragraph" w:customStyle="1" w:styleId="EHH1">
    <w:name w:val="EH_H1"/>
    <w:basedOn w:val="H1"/>
    <w:autoRedefine/>
    <w:rsid w:val="00A155BA"/>
    <w:rPr>
      <w:color w:val="0070C0"/>
    </w:rPr>
  </w:style>
  <w:style w:type="paragraph" w:customStyle="1" w:styleId="EHBL">
    <w:name w:val="EH_BL"/>
    <w:basedOn w:val="BL"/>
    <w:autoRedefine/>
    <w:rsid w:val="00A155BA"/>
    <w:pPr>
      <w:ind w:left="1208" w:hanging="357"/>
    </w:pPr>
    <w:rPr>
      <w:color w:val="auto"/>
    </w:rPr>
  </w:style>
  <w:style w:type="paragraph" w:customStyle="1" w:styleId="ULBL">
    <w:name w:val="UL_BL"/>
    <w:basedOn w:val="BL"/>
    <w:rsid w:val="00A155BA"/>
    <w:pPr>
      <w:ind w:left="1534"/>
    </w:pPr>
  </w:style>
  <w:style w:type="paragraph" w:customStyle="1" w:styleId="EHNL">
    <w:name w:val="EH_NL"/>
    <w:basedOn w:val="NL"/>
    <w:autoRedefine/>
    <w:rsid w:val="00A155BA"/>
    <w:rPr>
      <w:color w:val="auto"/>
    </w:rPr>
  </w:style>
  <w:style w:type="paragraph" w:customStyle="1" w:styleId="BX2EQ">
    <w:name w:val="BX2_EQ"/>
    <w:basedOn w:val="BX3EQ"/>
    <w:rsid w:val="00A155BA"/>
    <w:pPr>
      <w:spacing w:line="240" w:lineRule="auto"/>
    </w:pPr>
  </w:style>
  <w:style w:type="paragraph" w:customStyle="1" w:styleId="BX2EXBL">
    <w:name w:val="BX2_EXBL"/>
    <w:basedOn w:val="EXBL"/>
    <w:rsid w:val="00A155BA"/>
    <w:pPr>
      <w:numPr>
        <w:numId w:val="36"/>
      </w:numPr>
    </w:pPr>
    <w:rPr>
      <w:rFonts w:cs="Calibri"/>
      <w:color w:val="993300"/>
    </w:rPr>
  </w:style>
  <w:style w:type="paragraph" w:customStyle="1" w:styleId="BX4EXSN">
    <w:name w:val="BX4_EX_SN"/>
    <w:basedOn w:val="BX1EXSN"/>
    <w:rsid w:val="00A155BA"/>
    <w:pPr>
      <w:spacing w:after="120" w:line="360" w:lineRule="auto"/>
      <w:ind w:left="425" w:right="397"/>
    </w:pPr>
    <w:rPr>
      <w:bCs/>
      <w:vanish/>
    </w:rPr>
  </w:style>
  <w:style w:type="paragraph" w:customStyle="1" w:styleId="BX3ST">
    <w:name w:val="BX3_ST"/>
    <w:basedOn w:val="Normal"/>
    <w:autoRedefine/>
    <w:rsid w:val="00A155BA"/>
    <w:pPr>
      <w:outlineLvl w:val="0"/>
    </w:pPr>
    <w:rPr>
      <w:rFonts w:ascii="Times New Roman" w:eastAsia="Times New Roman" w:hAnsi="Times New Roman"/>
      <w:b/>
      <w:color w:val="548DD4"/>
      <w:sz w:val="24"/>
      <w:szCs w:val="20"/>
    </w:rPr>
  </w:style>
  <w:style w:type="paragraph" w:customStyle="1" w:styleId="BX3TN">
    <w:name w:val="BX3_TN"/>
    <w:basedOn w:val="BX2TN"/>
    <w:autoRedefine/>
    <w:rsid w:val="00A155BA"/>
    <w:rPr>
      <w:b w:val="0"/>
    </w:rPr>
  </w:style>
  <w:style w:type="paragraph" w:customStyle="1" w:styleId="BX3TC">
    <w:name w:val="BX3_TC"/>
    <w:basedOn w:val="TC"/>
    <w:rsid w:val="00A155BA"/>
  </w:style>
  <w:style w:type="paragraph" w:customStyle="1" w:styleId="ENTEXSN">
    <w:name w:val="ENT_EXSN"/>
    <w:basedOn w:val="EXSN"/>
    <w:rsid w:val="00A155BA"/>
    <w:rPr>
      <w:szCs w:val="24"/>
    </w:rPr>
  </w:style>
  <w:style w:type="paragraph" w:customStyle="1" w:styleId="NLSNL">
    <w:name w:val="NL_SNL"/>
    <w:basedOn w:val="SNL"/>
    <w:rsid w:val="00A155BA"/>
    <w:pPr>
      <w:ind w:left="1418" w:hanging="567"/>
    </w:pPr>
  </w:style>
  <w:style w:type="paragraph" w:customStyle="1" w:styleId="TSLL">
    <w:name w:val="TSLL"/>
    <w:basedOn w:val="SLL"/>
    <w:rsid w:val="00A155BA"/>
    <w:pPr>
      <w:widowControl w:val="0"/>
      <w:tabs>
        <w:tab w:val="left" w:pos="940"/>
      </w:tabs>
      <w:autoSpaceDE w:val="0"/>
      <w:autoSpaceDN w:val="0"/>
      <w:adjustRightInd w:val="0"/>
      <w:ind w:left="941" w:hanging="408"/>
    </w:pPr>
    <w:rPr>
      <w:color w:val="auto"/>
    </w:rPr>
  </w:style>
  <w:style w:type="paragraph" w:customStyle="1" w:styleId="TSSNL">
    <w:name w:val="TSS_NL"/>
    <w:basedOn w:val="SSNL"/>
    <w:autoRedefine/>
    <w:rsid w:val="00A155BA"/>
    <w:pPr>
      <w:widowControl w:val="0"/>
      <w:numPr>
        <w:numId w:val="0"/>
      </w:numPr>
      <w:tabs>
        <w:tab w:val="left" w:pos="1340"/>
      </w:tabs>
      <w:autoSpaceDE w:val="0"/>
      <w:autoSpaceDN w:val="0"/>
      <w:adjustRightInd w:val="0"/>
      <w:ind w:right="-20"/>
      <w:jc w:val="both"/>
    </w:pPr>
    <w:rPr>
      <w:color w:val="auto"/>
    </w:rPr>
  </w:style>
  <w:style w:type="paragraph" w:customStyle="1" w:styleId="BLSN">
    <w:name w:val="BL_SN"/>
    <w:basedOn w:val="SN"/>
    <w:rsid w:val="00A155BA"/>
  </w:style>
  <w:style w:type="paragraph" w:customStyle="1" w:styleId="BLLL">
    <w:name w:val="BL_LL"/>
    <w:basedOn w:val="SLL"/>
    <w:rsid w:val="00A155BA"/>
    <w:pPr>
      <w:spacing w:after="0"/>
      <w:ind w:left="1134"/>
    </w:pPr>
    <w:rPr>
      <w:color w:val="auto"/>
      <w:szCs w:val="24"/>
    </w:rPr>
  </w:style>
  <w:style w:type="paragraph" w:customStyle="1" w:styleId="BLNL">
    <w:name w:val="BL_NL"/>
    <w:basedOn w:val="SNL"/>
    <w:rsid w:val="00A155BA"/>
    <w:rPr>
      <w:color w:val="auto"/>
    </w:rPr>
  </w:style>
  <w:style w:type="paragraph" w:customStyle="1" w:styleId="BLSSLL">
    <w:name w:val="BL_SSLL"/>
    <w:basedOn w:val="SSLL"/>
    <w:rsid w:val="00A155BA"/>
    <w:pPr>
      <w:ind w:left="1135"/>
    </w:pPr>
    <w:rPr>
      <w:color w:val="auto"/>
    </w:rPr>
  </w:style>
  <w:style w:type="paragraph" w:customStyle="1" w:styleId="EHFL">
    <w:name w:val="EH_FL"/>
    <w:basedOn w:val="FL"/>
    <w:rsid w:val="00A155BA"/>
  </w:style>
  <w:style w:type="paragraph" w:customStyle="1" w:styleId="EHUL">
    <w:name w:val="EH_UL"/>
    <w:basedOn w:val="UL"/>
    <w:rsid w:val="00A155BA"/>
  </w:style>
  <w:style w:type="paragraph" w:customStyle="1" w:styleId="EHEEA">
    <w:name w:val="EH_EEA"/>
    <w:basedOn w:val="EEA"/>
    <w:rsid w:val="00A155BA"/>
    <w:rPr>
      <w:color w:val="auto"/>
    </w:rPr>
  </w:style>
  <w:style w:type="paragraph" w:customStyle="1" w:styleId="EHSBL">
    <w:name w:val="EH_SBL"/>
    <w:basedOn w:val="SBL"/>
    <w:rsid w:val="00A155BA"/>
    <w:rPr>
      <w:color w:val="auto"/>
      <w:lang w:val="en-GB"/>
    </w:rPr>
  </w:style>
  <w:style w:type="paragraph" w:customStyle="1" w:styleId="BX3REF">
    <w:name w:val="BX3_REF"/>
    <w:basedOn w:val="BX1REF"/>
    <w:rsid w:val="00A155BA"/>
  </w:style>
  <w:style w:type="paragraph" w:customStyle="1" w:styleId="BX3DI">
    <w:name w:val="BX3_DI"/>
    <w:basedOn w:val="DI"/>
    <w:rsid w:val="00A155BA"/>
    <w:rPr>
      <w:color w:val="993300"/>
      <w:lang w:val="en-NZ"/>
    </w:rPr>
  </w:style>
  <w:style w:type="paragraph" w:customStyle="1" w:styleId="BX3H2">
    <w:name w:val="BX3_H2"/>
    <w:basedOn w:val="BX1H2"/>
    <w:rsid w:val="00A155BA"/>
    <w:pPr>
      <w:outlineLvl w:val="0"/>
    </w:pPr>
    <w:rPr>
      <w:color w:val="1F4E79"/>
    </w:rPr>
  </w:style>
  <w:style w:type="paragraph" w:customStyle="1" w:styleId="BX3TSN">
    <w:name w:val="BX3_TSN"/>
    <w:basedOn w:val="TSN"/>
    <w:rsid w:val="00A155BA"/>
    <w:rPr>
      <w:color w:val="993300"/>
    </w:rPr>
  </w:style>
  <w:style w:type="paragraph" w:customStyle="1" w:styleId="SE2SBL">
    <w:name w:val="SE2_SBL"/>
    <w:basedOn w:val="Normal"/>
    <w:rsid w:val="00A155BA"/>
    <w:pPr>
      <w:numPr>
        <w:numId w:val="50"/>
      </w:numPr>
      <w:tabs>
        <w:tab w:val="left" w:pos="0"/>
      </w:tabs>
      <w:spacing w:line="480" w:lineRule="auto"/>
      <w:jc w:val="both"/>
    </w:pPr>
    <w:rPr>
      <w:szCs w:val="24"/>
    </w:rPr>
  </w:style>
  <w:style w:type="paragraph" w:customStyle="1" w:styleId="SE2BL">
    <w:name w:val="SE2_BL"/>
    <w:basedOn w:val="SE1BL"/>
    <w:rsid w:val="00A155BA"/>
    <w:pPr>
      <w:numPr>
        <w:numId w:val="88"/>
      </w:numPr>
    </w:pPr>
    <w:rPr>
      <w:lang w:val="en-US"/>
    </w:rPr>
  </w:style>
  <w:style w:type="paragraph" w:customStyle="1" w:styleId="SE2H2">
    <w:name w:val="SE2_H2"/>
    <w:basedOn w:val="SE1H2"/>
    <w:rsid w:val="00A155BA"/>
  </w:style>
  <w:style w:type="paragraph" w:customStyle="1" w:styleId="SE3H1">
    <w:name w:val="SE3_H1"/>
    <w:basedOn w:val="SE2H1"/>
    <w:rsid w:val="00A155BA"/>
  </w:style>
  <w:style w:type="paragraph" w:customStyle="1" w:styleId="SE3H2">
    <w:name w:val="SE3_H2"/>
    <w:basedOn w:val="SE1H2"/>
    <w:rsid w:val="00A155BA"/>
  </w:style>
  <w:style w:type="paragraph" w:customStyle="1" w:styleId="SE3BL">
    <w:name w:val="SE3_BL"/>
    <w:basedOn w:val="SE1BL"/>
    <w:rsid w:val="00A155BA"/>
  </w:style>
  <w:style w:type="paragraph" w:customStyle="1" w:styleId="SE3SBL">
    <w:name w:val="SE3_SBL"/>
    <w:basedOn w:val="Normal"/>
    <w:rsid w:val="00A155BA"/>
    <w:pPr>
      <w:tabs>
        <w:tab w:val="left" w:pos="0"/>
      </w:tabs>
      <w:spacing w:line="480" w:lineRule="auto"/>
      <w:jc w:val="both"/>
    </w:pPr>
    <w:rPr>
      <w:rFonts w:ascii="Times New Roman" w:hAnsi="Times New Roman"/>
      <w:szCs w:val="24"/>
    </w:rPr>
  </w:style>
  <w:style w:type="paragraph" w:customStyle="1" w:styleId="SE3SSBL">
    <w:name w:val="SE3_SSBL"/>
    <w:basedOn w:val="SSBL"/>
    <w:rsid w:val="00A155BA"/>
    <w:pPr>
      <w:ind w:left="1944"/>
    </w:pPr>
    <w:rPr>
      <w:color w:val="auto"/>
    </w:rPr>
  </w:style>
  <w:style w:type="paragraph" w:customStyle="1" w:styleId="REFTEXT">
    <w:name w:val="REF_TEXT"/>
    <w:basedOn w:val="TEXT"/>
    <w:rsid w:val="00A155BA"/>
  </w:style>
  <w:style w:type="paragraph" w:customStyle="1" w:styleId="DISN">
    <w:name w:val="DI_SN"/>
    <w:basedOn w:val="EXSN"/>
    <w:rsid w:val="00A155BA"/>
    <w:rPr>
      <w:color w:val="7030A0"/>
    </w:rPr>
  </w:style>
  <w:style w:type="paragraph" w:customStyle="1" w:styleId="SI">
    <w:name w:val="SI"/>
    <w:basedOn w:val="AU"/>
    <w:rsid w:val="00A155BA"/>
    <w:pPr>
      <w:jc w:val="right"/>
    </w:pPr>
    <w:rPr>
      <w:rFonts w:eastAsia="Cambria"/>
    </w:rPr>
  </w:style>
  <w:style w:type="paragraph" w:customStyle="1" w:styleId="BTNU">
    <w:name w:val="BT_NU"/>
    <w:basedOn w:val="CHNU"/>
    <w:rsid w:val="00A155BA"/>
    <w:rPr>
      <w:b/>
    </w:rPr>
  </w:style>
  <w:style w:type="paragraph" w:customStyle="1" w:styleId="BTAU">
    <w:name w:val="BT_AU"/>
    <w:basedOn w:val="PTAU"/>
    <w:rsid w:val="00A155BA"/>
  </w:style>
  <w:style w:type="paragraph" w:customStyle="1" w:styleId="BX1BNT">
    <w:name w:val="BX1_BNT"/>
    <w:basedOn w:val="ENT"/>
    <w:uiPriority w:val="99"/>
    <w:rsid w:val="00A155BA"/>
    <w:pPr>
      <w:tabs>
        <w:tab w:val="left" w:pos="360"/>
        <w:tab w:val="left" w:pos="4300"/>
      </w:tabs>
      <w:suppressAutoHyphens/>
      <w:spacing w:before="90" w:line="250" w:lineRule="atLeast"/>
      <w:ind w:left="300" w:hanging="270"/>
    </w:pPr>
    <w:rPr>
      <w:rFonts w:cs="HelveticaNeueLT Std Lt Cn"/>
      <w:color w:val="993300"/>
      <w:spacing w:val="2"/>
      <w:szCs w:val="19"/>
    </w:rPr>
  </w:style>
  <w:style w:type="paragraph" w:customStyle="1" w:styleId="EHKT">
    <w:name w:val="EH_KT"/>
    <w:basedOn w:val="UL"/>
    <w:rsid w:val="00A155BA"/>
  </w:style>
  <w:style w:type="paragraph" w:customStyle="1" w:styleId="SE4SH1">
    <w:name w:val="SE4_SH1"/>
    <w:basedOn w:val="Normal"/>
    <w:rsid w:val="00A155BA"/>
    <w:pPr>
      <w:widowControl w:val="0"/>
      <w:tabs>
        <w:tab w:val="left" w:pos="280"/>
      </w:tabs>
      <w:suppressAutoHyphens/>
      <w:autoSpaceDE w:val="0"/>
      <w:autoSpaceDN w:val="0"/>
      <w:adjustRightInd w:val="0"/>
      <w:spacing w:before="90" w:after="0" w:line="250" w:lineRule="atLeast"/>
      <w:ind w:left="280" w:hanging="280"/>
      <w:textAlignment w:val="center"/>
    </w:pPr>
    <w:rPr>
      <w:rFonts w:ascii="Times New Roman" w:eastAsia="Times New Roman" w:hAnsi="Times New Roman" w:cs="HelveticaNeueLT Std Med Cn"/>
      <w:vanish/>
      <w:color w:val="0059BF"/>
      <w:w w:val="110"/>
      <w:sz w:val="24"/>
      <w:szCs w:val="18"/>
      <w:lang w:val="en-GB"/>
    </w:rPr>
  </w:style>
  <w:style w:type="paragraph" w:customStyle="1" w:styleId="NLUL">
    <w:name w:val="NL_UL"/>
    <w:basedOn w:val="SUL"/>
    <w:rsid w:val="00A155BA"/>
  </w:style>
  <w:style w:type="paragraph" w:customStyle="1" w:styleId="ULNL">
    <w:name w:val="UL_NL"/>
    <w:basedOn w:val="SNL"/>
    <w:rsid w:val="00A155BA"/>
    <w:rPr>
      <w:color w:val="auto"/>
    </w:rPr>
  </w:style>
  <w:style w:type="paragraph" w:customStyle="1" w:styleId="BMNU">
    <w:name w:val="BM_NU"/>
    <w:basedOn w:val="CHNU"/>
    <w:autoRedefine/>
    <w:rsid w:val="00A155BA"/>
  </w:style>
  <w:style w:type="paragraph" w:customStyle="1" w:styleId="COTF">
    <w:name w:val="CO_TF"/>
    <w:basedOn w:val="UL"/>
    <w:rsid w:val="00A155BA"/>
    <w:pPr>
      <w:widowControl w:val="0"/>
    </w:pPr>
  </w:style>
  <w:style w:type="paragraph" w:customStyle="1" w:styleId="NLSN">
    <w:name w:val="NL_SN"/>
    <w:basedOn w:val="EXSN"/>
    <w:rsid w:val="00A155BA"/>
    <w:pPr>
      <w:adjustRightInd w:val="0"/>
      <w:spacing w:line="480" w:lineRule="auto"/>
      <w:ind w:left="567"/>
    </w:pPr>
    <w:rPr>
      <w:szCs w:val="24"/>
    </w:rPr>
  </w:style>
  <w:style w:type="paragraph" w:customStyle="1" w:styleId="BX4SBL">
    <w:name w:val="BX4_SBL"/>
    <w:basedOn w:val="BX4SB"/>
    <w:rsid w:val="00A155BA"/>
  </w:style>
  <w:style w:type="paragraph" w:customStyle="1" w:styleId="LLUL">
    <w:name w:val="LL_UL"/>
    <w:basedOn w:val="UL"/>
    <w:rsid w:val="00A155BA"/>
    <w:pPr>
      <w:numPr>
        <w:numId w:val="40"/>
      </w:numPr>
    </w:pPr>
    <w:rPr>
      <w:bCs/>
    </w:rPr>
  </w:style>
  <w:style w:type="paragraph" w:customStyle="1" w:styleId="BX1SBL">
    <w:name w:val="BX1_SBL"/>
    <w:basedOn w:val="Normal"/>
    <w:rsid w:val="00A155BA"/>
    <w:pPr>
      <w:numPr>
        <w:numId w:val="41"/>
      </w:numPr>
    </w:pPr>
    <w:rPr>
      <w:rFonts w:ascii="Times New Roman" w:eastAsia="Times New Roman" w:hAnsi="Times New Roman"/>
      <w:color w:val="993300"/>
      <w:sz w:val="24"/>
      <w:szCs w:val="24"/>
      <w:lang w:val="en-GB"/>
    </w:rPr>
  </w:style>
  <w:style w:type="paragraph" w:customStyle="1" w:styleId="BX1SSBL">
    <w:name w:val="BX1_SSBL"/>
    <w:basedOn w:val="SSBL"/>
    <w:rsid w:val="00A155BA"/>
    <w:pPr>
      <w:ind w:left="2988"/>
    </w:pPr>
    <w:rPr>
      <w:rFonts w:eastAsia="Arial Unicode MS"/>
      <w:color w:val="993300"/>
    </w:rPr>
  </w:style>
  <w:style w:type="paragraph" w:customStyle="1" w:styleId="SLAF">
    <w:name w:val="SL_AF"/>
    <w:basedOn w:val="AF"/>
    <w:rsid w:val="00A155BA"/>
  </w:style>
  <w:style w:type="paragraph" w:customStyle="1" w:styleId="BX1TBL">
    <w:name w:val="BX1_TBL"/>
    <w:basedOn w:val="TBL"/>
    <w:rsid w:val="00A155BA"/>
    <w:pPr>
      <w:numPr>
        <w:numId w:val="43"/>
      </w:numPr>
    </w:pPr>
  </w:style>
  <w:style w:type="paragraph" w:customStyle="1" w:styleId="COBTI">
    <w:name w:val="CO_BTI"/>
    <w:basedOn w:val="UL"/>
    <w:autoRedefine/>
    <w:rsid w:val="00A155BA"/>
    <w:pPr>
      <w:ind w:left="289" w:right="289"/>
    </w:pPr>
    <w:rPr>
      <w:lang w:val="en-GB"/>
    </w:rPr>
  </w:style>
  <w:style w:type="paragraph" w:customStyle="1" w:styleId="BMAU">
    <w:name w:val="BM_AU"/>
    <w:basedOn w:val="CHAU"/>
    <w:rsid w:val="00A155BA"/>
  </w:style>
  <w:style w:type="paragraph" w:customStyle="1" w:styleId="CHBY">
    <w:name w:val="CH_BY"/>
    <w:basedOn w:val="SPBY"/>
    <w:rsid w:val="00A155BA"/>
    <w:pPr>
      <w:spacing w:line="360" w:lineRule="auto"/>
      <w:jc w:val="center"/>
    </w:pPr>
    <w:rPr>
      <w:sz w:val="24"/>
    </w:rPr>
  </w:style>
  <w:style w:type="paragraph" w:customStyle="1" w:styleId="TSSNL0">
    <w:name w:val="TSSNL"/>
    <w:basedOn w:val="SSNL"/>
    <w:rsid w:val="00A155BA"/>
    <w:pPr>
      <w:ind w:left="1440"/>
    </w:pPr>
    <w:rPr>
      <w:color w:val="auto"/>
    </w:rPr>
  </w:style>
  <w:style w:type="paragraph" w:customStyle="1" w:styleId="FEEA">
    <w:name w:val="F_EEA"/>
    <w:basedOn w:val="EEA"/>
    <w:rsid w:val="00A155BA"/>
  </w:style>
  <w:style w:type="paragraph" w:customStyle="1" w:styleId="EHSNL">
    <w:name w:val="EH_SNL"/>
    <w:basedOn w:val="SNL"/>
    <w:rsid w:val="00A155BA"/>
    <w:pPr>
      <w:spacing w:before="240"/>
      <w:ind w:left="1440"/>
    </w:pPr>
    <w:rPr>
      <w:color w:val="auto"/>
    </w:rPr>
  </w:style>
  <w:style w:type="paragraph" w:customStyle="1" w:styleId="FEX">
    <w:name w:val="F_EX"/>
    <w:basedOn w:val="EX"/>
    <w:rsid w:val="00A155BA"/>
  </w:style>
  <w:style w:type="paragraph" w:customStyle="1" w:styleId="FSNL">
    <w:name w:val="FSNL"/>
    <w:basedOn w:val="SNL"/>
    <w:autoRedefine/>
    <w:qFormat/>
    <w:rsid w:val="00A155BA"/>
    <w:pPr>
      <w:tabs>
        <w:tab w:val="decimal" w:pos="360"/>
        <w:tab w:val="decimal" w:pos="575"/>
      </w:tabs>
      <w:spacing w:before="288"/>
      <w:ind w:left="215"/>
    </w:pPr>
    <w:rPr>
      <w:color w:val="auto"/>
      <w:spacing w:val="1"/>
    </w:rPr>
  </w:style>
  <w:style w:type="paragraph" w:customStyle="1" w:styleId="FSLL">
    <w:name w:val="FSLL"/>
    <w:basedOn w:val="SLL"/>
    <w:rsid w:val="00A155BA"/>
    <w:pPr>
      <w:tabs>
        <w:tab w:val="decimal" w:pos="576"/>
        <w:tab w:val="decimal" w:pos="1296"/>
      </w:tabs>
      <w:spacing w:before="216" w:line="288" w:lineRule="auto"/>
      <w:ind w:left="1296" w:right="5184"/>
    </w:pPr>
    <w:rPr>
      <w:color w:val="auto"/>
      <w:spacing w:val="5"/>
    </w:rPr>
  </w:style>
  <w:style w:type="paragraph" w:customStyle="1" w:styleId="CHSN">
    <w:name w:val="CH_SN"/>
    <w:basedOn w:val="SN"/>
    <w:rsid w:val="00A155BA"/>
    <w:pPr>
      <w:spacing w:after="94" w:line="360" w:lineRule="auto"/>
      <w:jc w:val="center"/>
    </w:pPr>
  </w:style>
  <w:style w:type="character" w:customStyle="1" w:styleId="H3Char">
    <w:name w:val="H3 Char"/>
    <w:link w:val="H3"/>
    <w:rsid w:val="00A155BA"/>
    <w:rPr>
      <w:rFonts w:ascii="Times New Roman" w:eastAsia="Calibri" w:hAnsi="Times New Roman" w:cs="Times New Roman"/>
      <w:color w:val="E36C0A"/>
      <w:szCs w:val="20"/>
    </w:rPr>
  </w:style>
  <w:style w:type="paragraph" w:customStyle="1" w:styleId="EXTI">
    <w:name w:val="EXTI"/>
    <w:basedOn w:val="EX"/>
    <w:qFormat/>
    <w:rsid w:val="00A155BA"/>
  </w:style>
  <w:style w:type="paragraph" w:customStyle="1" w:styleId="URLWebaddress">
    <w:name w:val="*URL_Web address"/>
    <w:link w:val="URLWebaddressChar"/>
    <w:rsid w:val="00A155BA"/>
    <w:pPr>
      <w:spacing w:before="360" w:after="240"/>
    </w:pPr>
    <w:rPr>
      <w:rFonts w:ascii="Calibri" w:eastAsia="Calibri" w:hAnsi="Calibri" w:cs="Times New Roman"/>
      <w:color w:val="E36C0A"/>
      <w:szCs w:val="20"/>
    </w:rPr>
  </w:style>
  <w:style w:type="character" w:customStyle="1" w:styleId="URLWebaddressChar">
    <w:name w:val="*URL_Web address Char"/>
    <w:link w:val="URLWebaddress"/>
    <w:rsid w:val="00A155BA"/>
    <w:rPr>
      <w:rFonts w:ascii="Calibri" w:eastAsia="Calibri" w:hAnsi="Calibri" w:cs="Times New Roman"/>
      <w:color w:val="E36C0A"/>
      <w:szCs w:val="20"/>
    </w:rPr>
  </w:style>
  <w:style w:type="paragraph" w:customStyle="1" w:styleId="EXSSNL">
    <w:name w:val="EX_SSNL"/>
    <w:basedOn w:val="SSNL"/>
    <w:autoRedefine/>
    <w:qFormat/>
    <w:rsid w:val="00A155BA"/>
    <w:rPr>
      <w:color w:val="auto"/>
    </w:rPr>
  </w:style>
  <w:style w:type="character" w:customStyle="1" w:styleId="H2ROMAN">
    <w:name w:val="H2_ROMAN"/>
    <w:uiPriority w:val="1"/>
    <w:qFormat/>
    <w:rsid w:val="00A155BA"/>
    <w:rPr>
      <w:b/>
    </w:rPr>
  </w:style>
  <w:style w:type="character" w:customStyle="1" w:styleId="H3ROMAN">
    <w:name w:val="H3_ROMAN"/>
    <w:uiPriority w:val="1"/>
    <w:qFormat/>
    <w:rsid w:val="00A155BA"/>
    <w:rPr>
      <w:rFonts w:ascii="Times New Roman" w:hAnsi="Times New Roman"/>
      <w:sz w:val="24"/>
    </w:rPr>
  </w:style>
  <w:style w:type="character" w:customStyle="1" w:styleId="H1ROMAN">
    <w:name w:val="H1_ROMAN"/>
    <w:uiPriority w:val="1"/>
    <w:qFormat/>
    <w:rsid w:val="00A155BA"/>
  </w:style>
  <w:style w:type="paragraph" w:customStyle="1" w:styleId="BX1SLL">
    <w:name w:val="BX1_SLL"/>
    <w:basedOn w:val="SLL"/>
    <w:autoRedefine/>
    <w:qFormat/>
    <w:rsid w:val="00A155BA"/>
    <w:pPr>
      <w:ind w:left="720"/>
    </w:pPr>
    <w:rPr>
      <w:color w:val="993300"/>
    </w:rPr>
  </w:style>
  <w:style w:type="paragraph" w:customStyle="1" w:styleId="COBX1H2">
    <w:name w:val="CO_BX1_H2"/>
    <w:basedOn w:val="COH2"/>
    <w:autoRedefine/>
    <w:qFormat/>
    <w:rsid w:val="00A155BA"/>
    <w:pPr>
      <w:ind w:left="601"/>
    </w:pPr>
  </w:style>
  <w:style w:type="paragraph" w:customStyle="1" w:styleId="COBX1H1">
    <w:name w:val="CO_BX1_H1"/>
    <w:basedOn w:val="COH1"/>
    <w:autoRedefine/>
    <w:qFormat/>
    <w:rsid w:val="00A155BA"/>
  </w:style>
  <w:style w:type="paragraph" w:customStyle="1" w:styleId="BX1TSN">
    <w:name w:val="BX1_TSN"/>
    <w:basedOn w:val="TSN"/>
    <w:autoRedefine/>
    <w:qFormat/>
    <w:rsid w:val="00A155BA"/>
    <w:rPr>
      <w:color w:val="993300"/>
    </w:rPr>
  </w:style>
  <w:style w:type="paragraph" w:customStyle="1" w:styleId="BX1SUL">
    <w:name w:val="BX1_SUL"/>
    <w:basedOn w:val="SL"/>
    <w:autoRedefine/>
    <w:qFormat/>
    <w:rsid w:val="00A155BA"/>
    <w:pPr>
      <w:ind w:left="720"/>
    </w:pPr>
    <w:rPr>
      <w:color w:val="993300"/>
      <w:lang w:val="en-GB"/>
    </w:rPr>
  </w:style>
  <w:style w:type="paragraph" w:customStyle="1" w:styleId="BX2SUL">
    <w:name w:val="BX2_SUL"/>
    <w:basedOn w:val="BX1SUL"/>
    <w:autoRedefine/>
    <w:qFormat/>
    <w:rsid w:val="00A155BA"/>
    <w:pPr>
      <w:ind w:left="360"/>
    </w:pPr>
  </w:style>
  <w:style w:type="paragraph" w:customStyle="1" w:styleId="TSNL">
    <w:name w:val="TSNL"/>
    <w:basedOn w:val="SNL"/>
    <w:autoRedefine/>
    <w:qFormat/>
    <w:rsid w:val="00A155BA"/>
    <w:pPr>
      <w:numPr>
        <w:numId w:val="42"/>
      </w:numPr>
    </w:pPr>
    <w:rPr>
      <w:rFonts w:cs="Calibri"/>
      <w:color w:val="auto"/>
      <w:szCs w:val="20"/>
      <w:lang w:val="en-GB"/>
    </w:rPr>
  </w:style>
  <w:style w:type="paragraph" w:customStyle="1" w:styleId="CONTEXT">
    <w:name w:val="CON_TEXT"/>
    <w:basedOn w:val="TEXT"/>
    <w:autoRedefine/>
    <w:qFormat/>
    <w:rsid w:val="00A155BA"/>
    <w:pPr>
      <w:widowControl w:val="0"/>
    </w:pPr>
    <w:rPr>
      <w:szCs w:val="28"/>
    </w:rPr>
  </w:style>
  <w:style w:type="paragraph" w:customStyle="1" w:styleId="BLEX">
    <w:name w:val="BL_EX"/>
    <w:basedOn w:val="EXBL"/>
    <w:autoRedefine/>
    <w:qFormat/>
    <w:rsid w:val="00A155BA"/>
    <w:pPr>
      <w:numPr>
        <w:numId w:val="0"/>
      </w:numPr>
      <w:spacing w:after="240" w:line="360" w:lineRule="auto"/>
    </w:pPr>
  </w:style>
  <w:style w:type="paragraph" w:customStyle="1" w:styleId="COBX2TI">
    <w:name w:val="CO_BX2_TI"/>
    <w:basedOn w:val="COH1"/>
    <w:autoRedefine/>
    <w:qFormat/>
    <w:rsid w:val="00A155BA"/>
    <w:pPr>
      <w:widowControl w:val="0"/>
    </w:pPr>
  </w:style>
  <w:style w:type="paragraph" w:customStyle="1" w:styleId="EXSSBL">
    <w:name w:val="EX_SSBL"/>
    <w:basedOn w:val="SSBL"/>
    <w:autoRedefine/>
    <w:qFormat/>
    <w:rsid w:val="00A155BA"/>
    <w:rPr>
      <w:color w:val="auto"/>
    </w:rPr>
  </w:style>
  <w:style w:type="paragraph" w:customStyle="1" w:styleId="EXSBL">
    <w:name w:val="EX_SBL"/>
    <w:basedOn w:val="SBL"/>
    <w:autoRedefine/>
    <w:qFormat/>
    <w:rsid w:val="00A155BA"/>
    <w:rPr>
      <w:color w:val="auto"/>
    </w:rPr>
  </w:style>
  <w:style w:type="paragraph" w:customStyle="1" w:styleId="BX4REFTEXT">
    <w:name w:val="BX4_REF_TEXT"/>
    <w:basedOn w:val="REFTEXT"/>
    <w:autoRedefine/>
    <w:qFormat/>
    <w:rsid w:val="00A155BA"/>
    <w:rPr>
      <w:color w:val="993300"/>
      <w:lang w:eastAsia="en-GB"/>
    </w:rPr>
  </w:style>
  <w:style w:type="paragraph" w:customStyle="1" w:styleId="HTPTEXTIND">
    <w:name w:val="HTP_TEXT IND"/>
    <w:basedOn w:val="TEXTIND"/>
    <w:autoRedefine/>
    <w:qFormat/>
    <w:rsid w:val="00A155BA"/>
    <w:pPr>
      <w:ind w:firstLine="720"/>
    </w:pPr>
    <w:rPr>
      <w:bCs/>
      <w:szCs w:val="21"/>
    </w:rPr>
  </w:style>
  <w:style w:type="paragraph" w:customStyle="1" w:styleId="TEX">
    <w:name w:val="TEX"/>
    <w:basedOn w:val="EX"/>
    <w:autoRedefine/>
    <w:qFormat/>
    <w:rsid w:val="00A155BA"/>
  </w:style>
  <w:style w:type="paragraph" w:customStyle="1" w:styleId="FTI">
    <w:name w:val="FTI"/>
    <w:basedOn w:val="FT"/>
    <w:autoRedefine/>
    <w:qFormat/>
    <w:rsid w:val="00A155BA"/>
    <w:pPr>
      <w:jc w:val="center"/>
    </w:pPr>
    <w:rPr>
      <w:rFonts w:ascii="Times New Roman" w:hAnsi="Times New Roman"/>
      <w:b w:val="0"/>
    </w:rPr>
  </w:style>
  <w:style w:type="paragraph" w:customStyle="1" w:styleId="NLSSEX">
    <w:name w:val="NL_SSEX"/>
    <w:basedOn w:val="SSNL"/>
    <w:autoRedefine/>
    <w:qFormat/>
    <w:rsid w:val="00A155BA"/>
  </w:style>
  <w:style w:type="paragraph" w:customStyle="1" w:styleId="NLEX">
    <w:name w:val="NL_EX"/>
    <w:basedOn w:val="EX"/>
    <w:autoRedefine/>
    <w:qFormat/>
    <w:rsid w:val="00A155BA"/>
    <w:pPr>
      <w:spacing w:before="0" w:after="0"/>
      <w:ind w:left="1987"/>
    </w:pPr>
  </w:style>
  <w:style w:type="paragraph" w:customStyle="1" w:styleId="COBX1TI">
    <w:name w:val="CO_BX1_TI"/>
    <w:basedOn w:val="COH1"/>
    <w:autoRedefine/>
    <w:qFormat/>
    <w:rsid w:val="00A155BA"/>
  </w:style>
  <w:style w:type="paragraph" w:customStyle="1" w:styleId="REFTEXTIND">
    <w:name w:val="REF_TEXT IND"/>
    <w:basedOn w:val="TEXTIND"/>
    <w:autoRedefine/>
    <w:qFormat/>
    <w:rsid w:val="00A155BA"/>
  </w:style>
  <w:style w:type="paragraph" w:customStyle="1" w:styleId="COBX3TI">
    <w:name w:val="CO_BX3_TI"/>
    <w:basedOn w:val="COBX1TI"/>
    <w:autoRedefine/>
    <w:qFormat/>
    <w:rsid w:val="00A155BA"/>
  </w:style>
  <w:style w:type="paragraph" w:customStyle="1" w:styleId="BX1DI">
    <w:name w:val="BX1_DI"/>
    <w:basedOn w:val="DI"/>
    <w:autoRedefine/>
    <w:qFormat/>
    <w:rsid w:val="00A155BA"/>
    <w:rPr>
      <w:color w:val="993300"/>
    </w:rPr>
  </w:style>
  <w:style w:type="paragraph" w:customStyle="1" w:styleId="BX1EXSP">
    <w:name w:val="BX1_EX_SP"/>
    <w:basedOn w:val="EXSP"/>
    <w:autoRedefine/>
    <w:qFormat/>
    <w:rsid w:val="00A155BA"/>
    <w:rPr>
      <w:color w:val="993300"/>
    </w:rPr>
  </w:style>
  <w:style w:type="paragraph" w:customStyle="1" w:styleId="BX2NLSP">
    <w:name w:val="BX2_NL_SP"/>
    <w:basedOn w:val="BX1FL"/>
    <w:autoRedefine/>
    <w:qFormat/>
    <w:rsid w:val="00A155BA"/>
    <w:pPr>
      <w:ind w:left="1440"/>
    </w:pPr>
  </w:style>
  <w:style w:type="paragraph" w:customStyle="1" w:styleId="BX2NLSLL">
    <w:name w:val="BX2_NL_SLL"/>
    <w:basedOn w:val="BX1LL"/>
    <w:autoRedefine/>
    <w:qFormat/>
    <w:rsid w:val="00A155BA"/>
    <w:pPr>
      <w:numPr>
        <w:numId w:val="68"/>
      </w:numPr>
    </w:pPr>
  </w:style>
  <w:style w:type="paragraph" w:customStyle="1" w:styleId="EHSLL">
    <w:name w:val="EH_SLL"/>
    <w:basedOn w:val="SLL"/>
    <w:autoRedefine/>
    <w:qFormat/>
    <w:rsid w:val="00A155BA"/>
    <w:rPr>
      <w:color w:val="auto"/>
    </w:rPr>
  </w:style>
  <w:style w:type="paragraph" w:customStyle="1" w:styleId="EHLL">
    <w:name w:val="EH_LL"/>
    <w:basedOn w:val="LL"/>
    <w:autoRedefine/>
    <w:qFormat/>
    <w:rsid w:val="00A155BA"/>
    <w:rPr>
      <w:color w:val="auto"/>
    </w:rPr>
  </w:style>
  <w:style w:type="paragraph" w:customStyle="1" w:styleId="BX3SNL">
    <w:name w:val="BX3_SNL"/>
    <w:basedOn w:val="BX1SNL"/>
    <w:qFormat/>
    <w:rsid w:val="00A155BA"/>
    <w:pPr>
      <w:numPr>
        <w:ilvl w:val="2"/>
        <w:numId w:val="47"/>
      </w:numPr>
      <w:spacing w:line="240" w:lineRule="auto"/>
      <w:textAlignment w:val="baseline"/>
    </w:pPr>
    <w:rPr>
      <w:szCs w:val="24"/>
    </w:rPr>
  </w:style>
  <w:style w:type="paragraph" w:customStyle="1" w:styleId="BX5FL">
    <w:name w:val="BX5_FL"/>
    <w:basedOn w:val="BX1FL"/>
    <w:autoRedefine/>
    <w:qFormat/>
    <w:rsid w:val="00A155BA"/>
  </w:style>
  <w:style w:type="paragraph" w:customStyle="1" w:styleId="BX5REF">
    <w:name w:val="BX5_REF"/>
    <w:basedOn w:val="BX1REF"/>
    <w:autoRedefine/>
    <w:qFormat/>
    <w:rsid w:val="00A155BA"/>
  </w:style>
  <w:style w:type="paragraph" w:customStyle="1" w:styleId="BX5REFTEXT">
    <w:name w:val="BX5_REF_TEXT"/>
    <w:basedOn w:val="REFTEXT"/>
    <w:autoRedefine/>
    <w:qFormat/>
    <w:rsid w:val="00A155BA"/>
    <w:rPr>
      <w:color w:val="993300"/>
    </w:rPr>
  </w:style>
  <w:style w:type="paragraph" w:customStyle="1" w:styleId="BX6EEA">
    <w:name w:val="BX6_EEA"/>
    <w:basedOn w:val="BX1EEA"/>
    <w:autoRedefine/>
    <w:qFormat/>
    <w:rsid w:val="00A155BA"/>
  </w:style>
  <w:style w:type="paragraph" w:customStyle="1" w:styleId="SE4ST">
    <w:name w:val="SE4_ST"/>
    <w:basedOn w:val="Normal"/>
    <w:autoRedefine/>
    <w:qFormat/>
    <w:rsid w:val="00A155BA"/>
    <w:pPr>
      <w:spacing w:line="360" w:lineRule="auto"/>
    </w:pPr>
    <w:rPr>
      <w:rFonts w:ascii="Times New Roman Bold" w:eastAsia="Times New Roman" w:hAnsi="Times New Roman Bold"/>
      <w:b/>
      <w:color w:val="C45911"/>
      <w:sz w:val="26"/>
      <w:szCs w:val="20"/>
    </w:rPr>
  </w:style>
  <w:style w:type="paragraph" w:customStyle="1" w:styleId="SE5TEXT">
    <w:name w:val="SE5_TEXT"/>
    <w:basedOn w:val="SE1TEXT"/>
    <w:autoRedefine/>
    <w:qFormat/>
    <w:rsid w:val="00A155BA"/>
  </w:style>
  <w:style w:type="paragraph" w:customStyle="1" w:styleId="CONAU">
    <w:name w:val="CON_AU"/>
    <w:basedOn w:val="AU"/>
    <w:autoRedefine/>
    <w:qFormat/>
    <w:rsid w:val="00A155BA"/>
    <w:pPr>
      <w:jc w:val="left"/>
    </w:pPr>
  </w:style>
  <w:style w:type="paragraph" w:customStyle="1" w:styleId="BX4TN">
    <w:name w:val="BX4_TN"/>
    <w:basedOn w:val="TN"/>
    <w:autoRedefine/>
    <w:qFormat/>
    <w:rsid w:val="00A155BA"/>
    <w:rPr>
      <w:color w:val="993300"/>
    </w:rPr>
  </w:style>
  <w:style w:type="paragraph" w:customStyle="1" w:styleId="EHENT">
    <w:name w:val="EH_ENT"/>
    <w:basedOn w:val="ENT"/>
    <w:autoRedefine/>
    <w:qFormat/>
    <w:rsid w:val="00A155BA"/>
  </w:style>
  <w:style w:type="paragraph" w:customStyle="1" w:styleId="SE2NL">
    <w:name w:val="SE2_NL"/>
    <w:basedOn w:val="SE1NL"/>
    <w:autoRedefine/>
    <w:qFormat/>
    <w:rsid w:val="00A155BA"/>
  </w:style>
  <w:style w:type="paragraph" w:customStyle="1" w:styleId="EHH2">
    <w:name w:val="EH_H2"/>
    <w:basedOn w:val="Normal"/>
    <w:autoRedefine/>
    <w:qFormat/>
    <w:rsid w:val="00A155BA"/>
    <w:pPr>
      <w:spacing w:after="0" w:line="480" w:lineRule="auto"/>
    </w:pPr>
    <w:rPr>
      <w:rFonts w:ascii="Times New Roman" w:hAnsi="Times New Roman"/>
      <w:color w:val="CC3300"/>
      <w:sz w:val="24"/>
      <w:szCs w:val="24"/>
    </w:rPr>
  </w:style>
  <w:style w:type="paragraph" w:customStyle="1" w:styleId="EHSUL">
    <w:name w:val="EH_SUL"/>
    <w:basedOn w:val="SSUL"/>
    <w:autoRedefine/>
    <w:qFormat/>
    <w:rsid w:val="00A155BA"/>
    <w:pPr>
      <w:spacing w:after="0" w:line="480" w:lineRule="auto"/>
      <w:ind w:left="1080"/>
      <w:contextualSpacing/>
      <w:jc w:val="both"/>
    </w:pPr>
    <w:rPr>
      <w:color w:val="auto"/>
      <w:szCs w:val="24"/>
    </w:rPr>
  </w:style>
  <w:style w:type="paragraph" w:customStyle="1" w:styleId="COBX4TI">
    <w:name w:val="CO_BX4_TI"/>
    <w:basedOn w:val="COBX1TI"/>
    <w:autoRedefine/>
    <w:qFormat/>
    <w:rsid w:val="00A155BA"/>
  </w:style>
  <w:style w:type="paragraph" w:customStyle="1" w:styleId="BX1TI">
    <w:name w:val="BX1_TI"/>
    <w:basedOn w:val="Normal"/>
    <w:autoRedefine/>
    <w:qFormat/>
    <w:rsid w:val="00A155BA"/>
    <w:pPr>
      <w:spacing w:before="240" w:after="120" w:line="240" w:lineRule="auto"/>
    </w:pPr>
    <w:rPr>
      <w:rFonts w:ascii="Times New Roman" w:eastAsia="Times New Roman" w:hAnsi="Times New Roman"/>
      <w:color w:val="7030A0"/>
      <w:sz w:val="28"/>
      <w:szCs w:val="20"/>
    </w:rPr>
  </w:style>
  <w:style w:type="paragraph" w:customStyle="1" w:styleId="BX2TI">
    <w:name w:val="BX2_TI"/>
    <w:basedOn w:val="Normal"/>
    <w:autoRedefine/>
    <w:qFormat/>
    <w:rsid w:val="00A155BA"/>
    <w:pPr>
      <w:spacing w:before="240" w:after="120" w:line="240" w:lineRule="auto"/>
    </w:pPr>
    <w:rPr>
      <w:rFonts w:ascii="Times New Roman" w:eastAsia="Times New Roman" w:hAnsi="Times New Roman"/>
      <w:color w:val="7030A0"/>
      <w:sz w:val="28"/>
      <w:szCs w:val="20"/>
    </w:rPr>
  </w:style>
  <w:style w:type="paragraph" w:customStyle="1" w:styleId="BX2STI">
    <w:name w:val="BX2_STI"/>
    <w:basedOn w:val="Normal"/>
    <w:autoRedefine/>
    <w:qFormat/>
    <w:rsid w:val="00A155BA"/>
    <w:pPr>
      <w:spacing w:line="360" w:lineRule="auto"/>
      <w:outlineLvl w:val="0"/>
    </w:pPr>
    <w:rPr>
      <w:rFonts w:ascii="Times New Roman" w:eastAsia="Times New Roman" w:hAnsi="Times New Roman"/>
      <w:color w:val="548DD4"/>
      <w:sz w:val="24"/>
      <w:szCs w:val="20"/>
    </w:rPr>
  </w:style>
  <w:style w:type="paragraph" w:customStyle="1" w:styleId="CHCTI">
    <w:name w:val="CH_CTI"/>
    <w:basedOn w:val="Normal"/>
    <w:autoRedefine/>
    <w:qFormat/>
    <w:rsid w:val="00A155BA"/>
    <w:pPr>
      <w:spacing w:line="480" w:lineRule="auto"/>
      <w:jc w:val="both"/>
    </w:pPr>
    <w:rPr>
      <w:rFonts w:ascii="Times New Roman" w:hAnsi="Times New Roman"/>
      <w:bCs/>
      <w:sz w:val="24"/>
    </w:rPr>
  </w:style>
  <w:style w:type="paragraph" w:customStyle="1" w:styleId="BX2EXNL">
    <w:name w:val="BX2_EX_NL"/>
    <w:basedOn w:val="EXNL"/>
    <w:autoRedefine/>
    <w:qFormat/>
    <w:rsid w:val="00A155BA"/>
    <w:pPr>
      <w:spacing w:line="480" w:lineRule="auto"/>
      <w:ind w:left="360"/>
    </w:pPr>
    <w:rPr>
      <w:color w:val="993300"/>
    </w:rPr>
  </w:style>
  <w:style w:type="paragraph" w:customStyle="1" w:styleId="BX2EXSLL">
    <w:name w:val="BX2_EX_SLL"/>
    <w:basedOn w:val="Normal"/>
    <w:autoRedefine/>
    <w:qFormat/>
    <w:rsid w:val="00A155BA"/>
    <w:pPr>
      <w:spacing w:line="480" w:lineRule="auto"/>
      <w:ind w:left="720" w:hanging="360"/>
      <w:jc w:val="both"/>
    </w:pPr>
    <w:rPr>
      <w:rFonts w:ascii="Times New Roman" w:hAnsi="Times New Roman"/>
      <w:color w:val="993300"/>
      <w:sz w:val="24"/>
    </w:rPr>
  </w:style>
  <w:style w:type="paragraph" w:customStyle="1" w:styleId="CHSTI">
    <w:name w:val="CH_STI"/>
    <w:basedOn w:val="Normal"/>
    <w:autoRedefine/>
    <w:qFormat/>
    <w:rsid w:val="00A155BA"/>
    <w:pPr>
      <w:spacing w:line="240" w:lineRule="auto"/>
      <w:jc w:val="center"/>
    </w:pPr>
    <w:rPr>
      <w:rFonts w:ascii="Times New Roman" w:eastAsia="Times New Roman" w:hAnsi="Times New Roman"/>
      <w:color w:val="E36C0A"/>
      <w:sz w:val="40"/>
      <w:szCs w:val="20"/>
    </w:rPr>
  </w:style>
  <w:style w:type="paragraph" w:customStyle="1" w:styleId="BX2EXSN">
    <w:name w:val="BX2_EX_SN"/>
    <w:basedOn w:val="BX2EXS"/>
    <w:autoRedefine/>
    <w:qFormat/>
    <w:rsid w:val="00A155BA"/>
  </w:style>
  <w:style w:type="paragraph" w:customStyle="1" w:styleId="SE1NLSNL">
    <w:name w:val="SE1_NL_SNL"/>
    <w:basedOn w:val="SNL"/>
    <w:autoRedefine/>
    <w:qFormat/>
    <w:rsid w:val="00A155BA"/>
    <w:pPr>
      <w:numPr>
        <w:numId w:val="45"/>
      </w:numPr>
      <w:spacing w:line="480" w:lineRule="auto"/>
    </w:pPr>
  </w:style>
  <w:style w:type="paragraph" w:customStyle="1" w:styleId="SE1NLEX">
    <w:name w:val="SE1_NL_EX"/>
    <w:basedOn w:val="SE1EX"/>
    <w:autoRedefine/>
    <w:qFormat/>
    <w:rsid w:val="00A155BA"/>
    <w:rPr>
      <w:i/>
      <w:iCs/>
    </w:rPr>
  </w:style>
  <w:style w:type="paragraph" w:customStyle="1" w:styleId="SE1EXSN">
    <w:name w:val="SE1_EX_SN"/>
    <w:basedOn w:val="SN"/>
    <w:autoRedefine/>
    <w:qFormat/>
    <w:rsid w:val="00A155BA"/>
    <w:pPr>
      <w:pBdr>
        <w:bottom w:val="single" w:sz="4" w:space="1" w:color="auto"/>
      </w:pBdr>
      <w:spacing w:line="480" w:lineRule="auto"/>
      <w:ind w:left="720"/>
    </w:pPr>
    <w:rPr>
      <w:iCs/>
    </w:rPr>
  </w:style>
  <w:style w:type="paragraph" w:customStyle="1" w:styleId="BX2EXLL">
    <w:name w:val="BX2_EX_LL"/>
    <w:basedOn w:val="EXLL"/>
    <w:autoRedefine/>
    <w:qFormat/>
    <w:rsid w:val="00A155BA"/>
    <w:rPr>
      <w:color w:val="993300"/>
    </w:rPr>
  </w:style>
  <w:style w:type="paragraph" w:customStyle="1" w:styleId="SE1NLSLL">
    <w:name w:val="SE1_NL_SLL"/>
    <w:basedOn w:val="SLL"/>
    <w:autoRedefine/>
    <w:qFormat/>
    <w:rsid w:val="00A155BA"/>
    <w:rPr>
      <w:color w:val="auto"/>
    </w:rPr>
  </w:style>
  <w:style w:type="paragraph" w:customStyle="1" w:styleId="EXTI0">
    <w:name w:val="EX_TI"/>
    <w:basedOn w:val="Normal"/>
    <w:autoRedefine/>
    <w:qFormat/>
    <w:rsid w:val="00A155BA"/>
    <w:pPr>
      <w:spacing w:after="0" w:line="360" w:lineRule="auto"/>
    </w:pPr>
    <w:rPr>
      <w:rFonts w:ascii="Times New Roman Bold" w:hAnsi="Times New Roman Bold"/>
      <w:b/>
      <w:sz w:val="24"/>
    </w:rPr>
  </w:style>
  <w:style w:type="paragraph" w:customStyle="1" w:styleId="NLSEX">
    <w:name w:val="NL_SEX"/>
    <w:basedOn w:val="EXNL"/>
    <w:autoRedefine/>
    <w:qFormat/>
    <w:rsid w:val="00A155BA"/>
  </w:style>
  <w:style w:type="paragraph" w:customStyle="1" w:styleId="PTTI">
    <w:name w:val="PT_TI"/>
    <w:basedOn w:val="Normal"/>
    <w:autoRedefine/>
    <w:qFormat/>
    <w:rsid w:val="00A155BA"/>
    <w:pPr>
      <w:jc w:val="center"/>
    </w:pPr>
    <w:rPr>
      <w:rFonts w:ascii="Times New Roman" w:eastAsia="Times New Roman" w:hAnsi="Times New Roman"/>
      <w:color w:val="C00000"/>
      <w:sz w:val="40"/>
      <w:szCs w:val="20"/>
    </w:rPr>
  </w:style>
  <w:style w:type="paragraph" w:customStyle="1" w:styleId="HTPTI">
    <w:name w:val="HTP_TI"/>
    <w:basedOn w:val="HTP"/>
    <w:autoRedefine/>
    <w:qFormat/>
    <w:rsid w:val="00A155BA"/>
    <w:rPr>
      <w:b w:val="0"/>
    </w:rPr>
  </w:style>
  <w:style w:type="paragraph" w:customStyle="1" w:styleId="TPTI">
    <w:name w:val="TP_TI"/>
    <w:autoRedefine/>
    <w:qFormat/>
    <w:rsid w:val="00A155BA"/>
    <w:pPr>
      <w:spacing w:after="160" w:line="259" w:lineRule="auto"/>
      <w:jc w:val="center"/>
    </w:pPr>
    <w:rPr>
      <w:rFonts w:ascii="Times New Roman" w:eastAsia="Calibri" w:hAnsi="Times New Roman" w:cs="Times New Roman"/>
      <w:color w:val="000000"/>
      <w:sz w:val="40"/>
    </w:rPr>
  </w:style>
  <w:style w:type="paragraph" w:customStyle="1" w:styleId="TPSTI">
    <w:name w:val="TP_STI"/>
    <w:basedOn w:val="TPST"/>
    <w:autoRedefine/>
    <w:qFormat/>
    <w:rsid w:val="00A155BA"/>
  </w:style>
  <w:style w:type="paragraph" w:customStyle="1" w:styleId="COPTI">
    <w:name w:val="CO_PTI"/>
    <w:basedOn w:val="Normal"/>
    <w:autoRedefine/>
    <w:qFormat/>
    <w:rsid w:val="00A155BA"/>
    <w:pPr>
      <w:tabs>
        <w:tab w:val="left" w:pos="8640"/>
      </w:tabs>
      <w:spacing w:before="240" w:after="120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COCTI">
    <w:name w:val="CO_CTI"/>
    <w:basedOn w:val="COCT"/>
    <w:autoRedefine/>
    <w:qFormat/>
    <w:rsid w:val="00A155BA"/>
  </w:style>
  <w:style w:type="paragraph" w:customStyle="1" w:styleId="FMTI">
    <w:name w:val="FM_TI"/>
    <w:basedOn w:val="Normal"/>
    <w:autoRedefine/>
    <w:qFormat/>
    <w:rsid w:val="00A155BA"/>
    <w:pPr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/>
      <w:color w:val="C00000"/>
      <w:sz w:val="40"/>
      <w:szCs w:val="20"/>
      <w:lang w:val="en-GB"/>
    </w:rPr>
  </w:style>
  <w:style w:type="paragraph" w:customStyle="1" w:styleId="NLSLL">
    <w:name w:val="NL_SLL"/>
    <w:basedOn w:val="SLL"/>
    <w:autoRedefine/>
    <w:qFormat/>
    <w:rsid w:val="00A155BA"/>
    <w:pPr>
      <w:tabs>
        <w:tab w:val="left" w:pos="2016"/>
      </w:tabs>
      <w:spacing w:after="0" w:line="360" w:lineRule="auto"/>
      <w:ind w:left="2002" w:hanging="576"/>
    </w:pPr>
    <w:rPr>
      <w:color w:val="000000" w:themeColor="text1"/>
      <w:lang w:val="en-GB"/>
    </w:rPr>
  </w:style>
  <w:style w:type="paragraph" w:customStyle="1" w:styleId="ENTEXTIND">
    <w:name w:val="EN_TEXT IND"/>
    <w:basedOn w:val="ENTI"/>
    <w:autoRedefine/>
    <w:qFormat/>
    <w:rsid w:val="00A155BA"/>
    <w:pPr>
      <w:spacing w:before="120"/>
      <w:ind w:firstLine="289"/>
    </w:pPr>
  </w:style>
  <w:style w:type="paragraph" w:customStyle="1" w:styleId="ENTEXT">
    <w:name w:val="EN_TEXT"/>
    <w:basedOn w:val="ENT"/>
    <w:autoRedefine/>
    <w:qFormat/>
    <w:rsid w:val="00A155BA"/>
    <w:rPr>
      <w:lang w:val="en-GB"/>
    </w:rPr>
  </w:style>
  <w:style w:type="paragraph" w:customStyle="1" w:styleId="COSTI">
    <w:name w:val="CO_STI"/>
    <w:basedOn w:val="COST"/>
    <w:autoRedefine/>
    <w:qFormat/>
    <w:rsid w:val="00A155BA"/>
    <w:rPr>
      <w:b w:val="0"/>
    </w:rPr>
  </w:style>
  <w:style w:type="paragraph" w:customStyle="1" w:styleId="APPTEXT">
    <w:name w:val="APP_TEXT"/>
    <w:basedOn w:val="TEXT"/>
    <w:autoRedefine/>
    <w:qFormat/>
    <w:rsid w:val="00A155BA"/>
    <w:rPr>
      <w:noProof/>
    </w:rPr>
  </w:style>
  <w:style w:type="paragraph" w:customStyle="1" w:styleId="SPTI">
    <w:name w:val="SP_TI"/>
    <w:basedOn w:val="Normal"/>
    <w:autoRedefine/>
    <w:qFormat/>
    <w:rsid w:val="00A155BA"/>
    <w:pPr>
      <w:jc w:val="center"/>
    </w:pPr>
    <w:rPr>
      <w:rFonts w:ascii="Times New Roman" w:hAnsi="Times New Roman"/>
      <w:b/>
      <w:color w:val="000000"/>
      <w:sz w:val="28"/>
      <w:szCs w:val="24"/>
    </w:rPr>
  </w:style>
  <w:style w:type="paragraph" w:customStyle="1" w:styleId="SPBTI">
    <w:name w:val="SP_BTI"/>
    <w:basedOn w:val="SPBT"/>
    <w:autoRedefine/>
    <w:qFormat/>
    <w:rsid w:val="00A155BA"/>
  </w:style>
  <w:style w:type="paragraph" w:customStyle="1" w:styleId="SPBSTI">
    <w:name w:val="SP_BSTI"/>
    <w:basedOn w:val="Normal"/>
    <w:autoRedefine/>
    <w:qFormat/>
    <w:rsid w:val="00A155BA"/>
    <w:pPr>
      <w:ind w:left="360"/>
    </w:pPr>
    <w:rPr>
      <w:rFonts w:ascii="Times New Roman" w:hAnsi="Times New Roman"/>
    </w:rPr>
  </w:style>
  <w:style w:type="paragraph" w:customStyle="1" w:styleId="EHREFTEXT">
    <w:name w:val="EH_REF_TEXT"/>
    <w:basedOn w:val="TEXT"/>
    <w:autoRedefine/>
    <w:qFormat/>
    <w:rsid w:val="00A155BA"/>
    <w:pPr>
      <w:spacing w:line="480" w:lineRule="auto"/>
    </w:pPr>
    <w:rPr>
      <w:rFonts w:cs="Arial"/>
    </w:rPr>
  </w:style>
  <w:style w:type="paragraph" w:customStyle="1" w:styleId="BX1EXTI">
    <w:name w:val="BX1_EX_TI"/>
    <w:basedOn w:val="EXTI0"/>
    <w:autoRedefine/>
    <w:qFormat/>
    <w:rsid w:val="00A155BA"/>
    <w:rPr>
      <w:rFonts w:eastAsia="Arial"/>
      <w:color w:val="993300"/>
    </w:rPr>
  </w:style>
  <w:style w:type="paragraph" w:customStyle="1" w:styleId="BX2EXTI">
    <w:name w:val="BX2_EX_TI"/>
    <w:basedOn w:val="BX1EXTI"/>
    <w:autoRedefine/>
    <w:qFormat/>
    <w:rsid w:val="00A155BA"/>
  </w:style>
  <w:style w:type="paragraph" w:customStyle="1" w:styleId="BX3TI">
    <w:name w:val="BX3_TI"/>
    <w:basedOn w:val="BX3T"/>
    <w:autoRedefine/>
    <w:qFormat/>
    <w:rsid w:val="00A155BA"/>
  </w:style>
  <w:style w:type="paragraph" w:customStyle="1" w:styleId="BX2BLSBL">
    <w:name w:val="BX2_BL_SBL"/>
    <w:basedOn w:val="BX2SBL"/>
    <w:autoRedefine/>
    <w:qFormat/>
    <w:rsid w:val="00A155BA"/>
  </w:style>
  <w:style w:type="paragraph" w:customStyle="1" w:styleId="BMTI">
    <w:name w:val="BM_TI"/>
    <w:basedOn w:val="Normal"/>
    <w:autoRedefine/>
    <w:qFormat/>
    <w:rsid w:val="00A155BA"/>
    <w:pPr>
      <w:keepNext/>
      <w:spacing w:before="240" w:after="160" w:line="480" w:lineRule="auto"/>
      <w:jc w:val="center"/>
    </w:pPr>
    <w:rPr>
      <w:rFonts w:ascii="Times New Roman" w:hAnsi="Times New Roman"/>
      <w:color w:val="C00000"/>
      <w:sz w:val="40"/>
    </w:rPr>
  </w:style>
  <w:style w:type="paragraph" w:customStyle="1" w:styleId="SE1TI">
    <w:name w:val="SE1_TI"/>
    <w:basedOn w:val="Normal"/>
    <w:autoRedefine/>
    <w:qFormat/>
    <w:rsid w:val="00A155BA"/>
    <w:pPr>
      <w:spacing w:before="360"/>
    </w:pPr>
    <w:rPr>
      <w:rFonts w:ascii="Times New Roman" w:eastAsia="Times New Roman" w:hAnsi="Times New Roman"/>
      <w:color w:val="E36C0A"/>
      <w:sz w:val="28"/>
      <w:szCs w:val="28"/>
    </w:rPr>
  </w:style>
  <w:style w:type="paragraph" w:customStyle="1" w:styleId="COSE2TI">
    <w:name w:val="CO_SE2_TI"/>
    <w:basedOn w:val="COCTI"/>
    <w:autoRedefine/>
    <w:qFormat/>
    <w:rsid w:val="00A155BA"/>
  </w:style>
  <w:style w:type="paragraph" w:customStyle="1" w:styleId="BX4LL">
    <w:name w:val="BX4_LL"/>
    <w:basedOn w:val="BX1LL"/>
    <w:autoRedefine/>
    <w:qFormat/>
    <w:rsid w:val="00A155BA"/>
  </w:style>
  <w:style w:type="paragraph" w:customStyle="1" w:styleId="FNTEXT">
    <w:name w:val="FN_TEXT"/>
    <w:basedOn w:val="FNT"/>
    <w:autoRedefine/>
    <w:qFormat/>
    <w:rsid w:val="00A155BA"/>
    <w:rPr>
      <w:sz w:val="22"/>
    </w:rPr>
  </w:style>
  <w:style w:type="paragraph" w:customStyle="1" w:styleId="BMSTI">
    <w:name w:val="BM_STI"/>
    <w:basedOn w:val="Normal"/>
    <w:autoRedefine/>
    <w:qFormat/>
    <w:rsid w:val="00A155BA"/>
    <w:pPr>
      <w:spacing w:line="240" w:lineRule="auto"/>
      <w:jc w:val="center"/>
    </w:pPr>
    <w:rPr>
      <w:rFonts w:ascii="Times New Roman" w:eastAsia="Times New Roman" w:hAnsi="Times New Roman"/>
      <w:color w:val="E36C0A"/>
      <w:sz w:val="28"/>
      <w:szCs w:val="20"/>
    </w:rPr>
  </w:style>
  <w:style w:type="paragraph" w:customStyle="1" w:styleId="ENEX">
    <w:name w:val="EN_EX"/>
    <w:basedOn w:val="EX"/>
    <w:autoRedefine/>
    <w:qFormat/>
    <w:rsid w:val="00A155BA"/>
  </w:style>
  <w:style w:type="paragraph" w:customStyle="1" w:styleId="SPSTI">
    <w:name w:val="SP_STI"/>
    <w:basedOn w:val="Normal"/>
    <w:autoRedefine/>
    <w:qFormat/>
    <w:rsid w:val="00A155BA"/>
    <w:pPr>
      <w:ind w:left="360"/>
    </w:pPr>
    <w:rPr>
      <w:rFonts w:ascii="Times New Roman" w:hAnsi="Times New Roman"/>
    </w:rPr>
  </w:style>
  <w:style w:type="paragraph" w:customStyle="1" w:styleId="BX4TI">
    <w:name w:val="BX4_TI"/>
    <w:basedOn w:val="BX4T"/>
    <w:autoRedefine/>
    <w:qFormat/>
    <w:rsid w:val="00A155BA"/>
  </w:style>
  <w:style w:type="paragraph" w:customStyle="1" w:styleId="BX1BLSBL">
    <w:name w:val="BX1_BL_SBL"/>
    <w:basedOn w:val="BX1SBL"/>
    <w:autoRedefine/>
    <w:qFormat/>
    <w:rsid w:val="00A155BA"/>
    <w:pPr>
      <w:numPr>
        <w:numId w:val="86"/>
      </w:numPr>
    </w:pPr>
  </w:style>
  <w:style w:type="paragraph" w:customStyle="1" w:styleId="BX3NLSLL">
    <w:name w:val="BX3_NL_SLL"/>
    <w:basedOn w:val="BX3SLL"/>
    <w:autoRedefine/>
    <w:qFormat/>
    <w:rsid w:val="00A155BA"/>
    <w:pPr>
      <w:numPr>
        <w:numId w:val="0"/>
      </w:numPr>
      <w:ind w:left="1418"/>
    </w:pPr>
  </w:style>
  <w:style w:type="paragraph" w:customStyle="1" w:styleId="BX3NLSNL">
    <w:name w:val="BX3_NL_SNL"/>
    <w:basedOn w:val="BX3SNL"/>
    <w:autoRedefine/>
    <w:qFormat/>
    <w:rsid w:val="00A155BA"/>
  </w:style>
  <w:style w:type="paragraph" w:customStyle="1" w:styleId="BLSBL">
    <w:name w:val="BL_SBL"/>
    <w:basedOn w:val="SBL"/>
    <w:autoRedefine/>
    <w:qFormat/>
    <w:rsid w:val="00A155BA"/>
    <w:pPr>
      <w:ind w:left="2058" w:hanging="357"/>
    </w:pPr>
  </w:style>
  <w:style w:type="paragraph" w:customStyle="1" w:styleId="BX1BLSNL">
    <w:name w:val="BX1_BL_SNL"/>
    <w:basedOn w:val="BX1SNL"/>
    <w:autoRedefine/>
    <w:qFormat/>
    <w:rsid w:val="00A155BA"/>
  </w:style>
  <w:style w:type="paragraph" w:customStyle="1" w:styleId="BLSSSBL">
    <w:name w:val="BL_SSSBL"/>
    <w:basedOn w:val="SSBL"/>
    <w:autoRedefine/>
    <w:qFormat/>
    <w:rsid w:val="00A155BA"/>
    <w:pPr>
      <w:numPr>
        <w:ilvl w:val="3"/>
        <w:numId w:val="64"/>
      </w:numPr>
    </w:pPr>
  </w:style>
  <w:style w:type="paragraph" w:customStyle="1" w:styleId="BLSNL">
    <w:name w:val="BL_SNL"/>
    <w:basedOn w:val="SNL"/>
    <w:autoRedefine/>
    <w:qFormat/>
    <w:rsid w:val="00A155BA"/>
    <w:rPr>
      <w:color w:val="5B9BD5"/>
    </w:rPr>
  </w:style>
  <w:style w:type="paragraph" w:customStyle="1" w:styleId="BX5TI">
    <w:name w:val="BX5_TI"/>
    <w:basedOn w:val="Normal"/>
    <w:autoRedefine/>
    <w:qFormat/>
    <w:rsid w:val="00A155BA"/>
    <w:pPr>
      <w:spacing w:before="240" w:after="120" w:line="240" w:lineRule="auto"/>
    </w:pPr>
    <w:rPr>
      <w:rFonts w:ascii="Times New Roman" w:eastAsia="Times New Roman" w:hAnsi="Times New Roman"/>
      <w:color w:val="7030A0"/>
      <w:sz w:val="28"/>
      <w:szCs w:val="24"/>
    </w:rPr>
  </w:style>
  <w:style w:type="paragraph" w:customStyle="1" w:styleId="TCHTableColumnHead">
    <w:name w:val="TCH Table Column Head"/>
    <w:basedOn w:val="Normal"/>
    <w:autoRedefine/>
    <w:qFormat/>
    <w:rsid w:val="00A155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i/>
      <w:sz w:val="24"/>
      <w:szCs w:val="20"/>
      <w:lang w:val="en-GB"/>
    </w:rPr>
  </w:style>
  <w:style w:type="paragraph" w:customStyle="1" w:styleId="BX6TI">
    <w:name w:val="BX6_TI"/>
    <w:basedOn w:val="Normal"/>
    <w:autoRedefine/>
    <w:qFormat/>
    <w:rsid w:val="00A155BA"/>
    <w:pPr>
      <w:spacing w:before="240" w:after="120" w:line="240" w:lineRule="auto"/>
    </w:pPr>
    <w:rPr>
      <w:rFonts w:ascii="Times New Roman" w:eastAsia="Times New Roman" w:hAnsi="Times New Roman"/>
      <w:color w:val="7030A0"/>
      <w:sz w:val="28"/>
      <w:szCs w:val="20"/>
    </w:rPr>
  </w:style>
  <w:style w:type="paragraph" w:customStyle="1" w:styleId="BX6H1">
    <w:name w:val="BX6_H1"/>
    <w:basedOn w:val="BX1H1"/>
    <w:autoRedefine/>
    <w:qFormat/>
    <w:rsid w:val="00A155BA"/>
  </w:style>
  <w:style w:type="paragraph" w:customStyle="1" w:styleId="BX6H2">
    <w:name w:val="BX6_H2"/>
    <w:basedOn w:val="BX1H2"/>
    <w:autoRedefine/>
    <w:qFormat/>
    <w:rsid w:val="00A155BA"/>
    <w:rPr>
      <w:rFonts w:eastAsia="Calibri"/>
      <w:spacing w:val="-2"/>
    </w:rPr>
  </w:style>
  <w:style w:type="paragraph" w:customStyle="1" w:styleId="BX8TI">
    <w:name w:val="BX8_TI"/>
    <w:basedOn w:val="BX1TI"/>
    <w:autoRedefine/>
    <w:qFormat/>
    <w:rsid w:val="00A155BA"/>
  </w:style>
  <w:style w:type="paragraph" w:customStyle="1" w:styleId="BX8TEXT">
    <w:name w:val="BX8_TEXT"/>
    <w:basedOn w:val="BX1TEXT"/>
    <w:autoRedefine/>
    <w:qFormat/>
    <w:rsid w:val="00A155BA"/>
  </w:style>
  <w:style w:type="paragraph" w:customStyle="1" w:styleId="BX8TEXTIND">
    <w:name w:val="BX8_TEXT IND"/>
    <w:basedOn w:val="BX1TEXTIND"/>
    <w:autoRedefine/>
    <w:qFormat/>
    <w:rsid w:val="00A155BA"/>
  </w:style>
  <w:style w:type="paragraph" w:customStyle="1" w:styleId="BX7TI">
    <w:name w:val="BX7_TI"/>
    <w:basedOn w:val="BX1TI"/>
    <w:autoRedefine/>
    <w:qFormat/>
    <w:rsid w:val="00A155BA"/>
  </w:style>
  <w:style w:type="paragraph" w:customStyle="1" w:styleId="BX5DI">
    <w:name w:val="BX5_DI"/>
    <w:basedOn w:val="BX1DI"/>
    <w:autoRedefine/>
    <w:qFormat/>
    <w:rsid w:val="00A155BA"/>
    <w:rPr>
      <w:iCs/>
    </w:rPr>
  </w:style>
  <w:style w:type="paragraph" w:customStyle="1" w:styleId="BX8NL">
    <w:name w:val="BX8_NL"/>
    <w:basedOn w:val="BX1NL"/>
    <w:autoRedefine/>
    <w:qFormat/>
    <w:rsid w:val="00A155BA"/>
    <w:pPr>
      <w:ind w:left="284"/>
    </w:pPr>
  </w:style>
  <w:style w:type="paragraph" w:customStyle="1" w:styleId="BX8H1">
    <w:name w:val="BX8_H1"/>
    <w:basedOn w:val="BX1H1"/>
    <w:autoRedefine/>
    <w:qFormat/>
    <w:rsid w:val="00A155BA"/>
  </w:style>
  <w:style w:type="paragraph" w:customStyle="1" w:styleId="BX8FL">
    <w:name w:val="BX8_FL"/>
    <w:basedOn w:val="BX1FL"/>
    <w:autoRedefine/>
    <w:qFormat/>
    <w:rsid w:val="00A155BA"/>
  </w:style>
  <w:style w:type="paragraph" w:customStyle="1" w:styleId="BX8NLSBL">
    <w:name w:val="BX8_NL_SBL"/>
    <w:basedOn w:val="BX1SBL"/>
    <w:autoRedefine/>
    <w:qFormat/>
    <w:rsid w:val="00A155BA"/>
    <w:pPr>
      <w:numPr>
        <w:numId w:val="48"/>
      </w:numPr>
    </w:pPr>
  </w:style>
  <w:style w:type="paragraph" w:customStyle="1" w:styleId="NLSUL">
    <w:name w:val="NL_SUL"/>
    <w:autoRedefine/>
    <w:qFormat/>
    <w:rsid w:val="00A155BA"/>
    <w:pPr>
      <w:spacing w:line="360" w:lineRule="auto"/>
      <w:ind w:left="1134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NLSBL">
    <w:name w:val="NL_SBL"/>
    <w:autoRedefine/>
    <w:qFormat/>
    <w:rsid w:val="00A155BA"/>
    <w:pPr>
      <w:numPr>
        <w:numId w:val="75"/>
      </w:numPr>
      <w:spacing w:before="120" w:line="360" w:lineRule="auto"/>
    </w:pPr>
    <w:rPr>
      <w:rFonts w:ascii="Times New Roman" w:eastAsia="Calibri" w:hAnsi="Times New Roman" w:cs="Times New Roman"/>
      <w:color w:val="548DD4"/>
      <w:szCs w:val="22"/>
    </w:rPr>
  </w:style>
  <w:style w:type="paragraph" w:customStyle="1" w:styleId="NLSSBL">
    <w:name w:val="NL_SSBL"/>
    <w:basedOn w:val="Normal"/>
    <w:autoRedefine/>
    <w:qFormat/>
    <w:rsid w:val="00A155BA"/>
    <w:pPr>
      <w:widowControl w:val="0"/>
      <w:tabs>
        <w:tab w:val="left" w:pos="1241"/>
      </w:tabs>
      <w:spacing w:after="0" w:line="360" w:lineRule="auto"/>
      <w:ind w:left="3120" w:right="179" w:hanging="360"/>
      <w:jc w:val="both"/>
    </w:pPr>
    <w:rPr>
      <w:rFonts w:ascii="Times New Roman" w:hAnsi="Times New Roman"/>
      <w:color w:val="548DD4"/>
      <w:sz w:val="24"/>
      <w:szCs w:val="24"/>
    </w:rPr>
  </w:style>
  <w:style w:type="paragraph" w:customStyle="1" w:styleId="NLSSLL">
    <w:name w:val="NL_SSLL"/>
    <w:basedOn w:val="Normal"/>
    <w:autoRedefine/>
    <w:qFormat/>
    <w:rsid w:val="00A155BA"/>
    <w:pPr>
      <w:widowControl w:val="0"/>
      <w:tabs>
        <w:tab w:val="left" w:pos="1961"/>
      </w:tabs>
      <w:spacing w:after="0" w:line="360" w:lineRule="auto"/>
      <w:ind w:left="1960" w:right="178" w:hanging="360"/>
      <w:jc w:val="both"/>
    </w:pPr>
    <w:rPr>
      <w:rFonts w:ascii="Times New Roman" w:eastAsia="Times New Roman" w:hAnsi="Times New Roman"/>
      <w:color w:val="5B9BD5"/>
      <w:sz w:val="24"/>
      <w:szCs w:val="24"/>
    </w:rPr>
  </w:style>
  <w:style w:type="paragraph" w:customStyle="1" w:styleId="LLSLL">
    <w:name w:val="LL_SLL"/>
    <w:autoRedefine/>
    <w:qFormat/>
    <w:rsid w:val="00A155BA"/>
    <w:pPr>
      <w:widowControl w:val="0"/>
      <w:numPr>
        <w:ilvl w:val="1"/>
        <w:numId w:val="49"/>
      </w:numPr>
      <w:tabs>
        <w:tab w:val="left" w:pos="1241"/>
      </w:tabs>
      <w:spacing w:line="360" w:lineRule="auto"/>
      <w:ind w:right="579"/>
    </w:pPr>
    <w:rPr>
      <w:rFonts w:ascii="Times New Roman" w:eastAsia="Calibri" w:hAnsi="Times New Roman" w:cs="Times New Roman"/>
      <w:color w:val="548ED4"/>
    </w:rPr>
  </w:style>
  <w:style w:type="paragraph" w:customStyle="1" w:styleId="PTSTI">
    <w:name w:val="PT_STI"/>
    <w:basedOn w:val="PTST"/>
    <w:autoRedefine/>
    <w:qFormat/>
    <w:rsid w:val="00A155BA"/>
    <w:rPr>
      <w:i w:val="0"/>
    </w:rPr>
  </w:style>
  <w:style w:type="paragraph" w:customStyle="1" w:styleId="COPSTI">
    <w:name w:val="CO_PSTI"/>
    <w:basedOn w:val="Normal"/>
    <w:autoRedefine/>
    <w:qFormat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200" w:after="0" w:line="48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FMSTI">
    <w:name w:val="FM_STI"/>
    <w:basedOn w:val="Normal"/>
    <w:autoRedefine/>
    <w:qFormat/>
    <w:rsid w:val="00A155BA"/>
    <w:pPr>
      <w:spacing w:line="240" w:lineRule="auto"/>
      <w:jc w:val="center"/>
    </w:pPr>
    <w:rPr>
      <w:rFonts w:ascii="Times New Roman" w:eastAsia="Times New Roman" w:hAnsi="Times New Roman"/>
      <w:color w:val="E36C0A"/>
      <w:sz w:val="40"/>
      <w:szCs w:val="20"/>
    </w:rPr>
  </w:style>
  <w:style w:type="paragraph" w:customStyle="1" w:styleId="SE2TI">
    <w:name w:val="SE2_TI"/>
    <w:basedOn w:val="Normal"/>
    <w:autoRedefine/>
    <w:qFormat/>
    <w:rsid w:val="00A155BA"/>
    <w:pPr>
      <w:spacing w:before="360"/>
    </w:pPr>
    <w:rPr>
      <w:rFonts w:ascii="Times New Roman" w:eastAsia="Times New Roman" w:hAnsi="Times New Roman"/>
      <w:color w:val="E36C0A"/>
      <w:sz w:val="28"/>
      <w:szCs w:val="20"/>
    </w:rPr>
  </w:style>
  <w:style w:type="paragraph" w:customStyle="1" w:styleId="SE3TI">
    <w:name w:val="SE3_TI"/>
    <w:basedOn w:val="Normal"/>
    <w:autoRedefine/>
    <w:qFormat/>
    <w:rsid w:val="00A155BA"/>
    <w:pPr>
      <w:spacing w:before="360"/>
    </w:pPr>
    <w:rPr>
      <w:rFonts w:ascii="Times New Roman" w:eastAsia="Cambria" w:hAnsi="Times New Roman"/>
      <w:color w:val="E36C0A"/>
      <w:sz w:val="32"/>
      <w:szCs w:val="32"/>
    </w:rPr>
  </w:style>
  <w:style w:type="paragraph" w:customStyle="1" w:styleId="SE3STI">
    <w:name w:val="SE3_STI"/>
    <w:basedOn w:val="Normal"/>
    <w:autoRedefine/>
    <w:qFormat/>
    <w:rsid w:val="00A155BA"/>
    <w:pPr>
      <w:spacing w:line="360" w:lineRule="auto"/>
    </w:pPr>
    <w:rPr>
      <w:rFonts w:ascii="Times New Roman Bold" w:eastAsia="Times New Roman" w:hAnsi="Times New Roman Bold"/>
      <w:color w:val="008080"/>
      <w:sz w:val="26"/>
      <w:szCs w:val="20"/>
      <w:lang w:val="pt-BR"/>
    </w:rPr>
  </w:style>
  <w:style w:type="paragraph" w:customStyle="1" w:styleId="SE3AU">
    <w:name w:val="SE3_AU"/>
    <w:basedOn w:val="SE1AU"/>
    <w:autoRedefine/>
    <w:qFormat/>
    <w:rsid w:val="00A155BA"/>
    <w:pPr>
      <w:ind w:left="0"/>
    </w:pPr>
    <w:rPr>
      <w:b/>
    </w:rPr>
  </w:style>
  <w:style w:type="paragraph" w:customStyle="1" w:styleId="SE3FL">
    <w:name w:val="SE3_FL"/>
    <w:basedOn w:val="SE1FL"/>
    <w:autoRedefine/>
    <w:qFormat/>
    <w:rsid w:val="00A155BA"/>
  </w:style>
  <w:style w:type="paragraph" w:customStyle="1" w:styleId="SE3NL">
    <w:name w:val="SE3_NL"/>
    <w:basedOn w:val="SE1NL"/>
    <w:autoRedefine/>
    <w:qFormat/>
    <w:rsid w:val="00A155BA"/>
  </w:style>
  <w:style w:type="paragraph" w:customStyle="1" w:styleId="SE2NU">
    <w:name w:val="SE2_NU"/>
    <w:basedOn w:val="SE1NU"/>
    <w:autoRedefine/>
    <w:qFormat/>
    <w:rsid w:val="00A155BA"/>
  </w:style>
  <w:style w:type="paragraph" w:customStyle="1" w:styleId="SE6H1">
    <w:name w:val="SE6_H1"/>
    <w:basedOn w:val="SE1H1"/>
    <w:autoRedefine/>
    <w:qFormat/>
    <w:rsid w:val="00A155BA"/>
  </w:style>
  <w:style w:type="paragraph" w:customStyle="1" w:styleId="SE6TEXT">
    <w:name w:val="SE6_TEXT"/>
    <w:basedOn w:val="SE1TEXT"/>
    <w:autoRedefine/>
    <w:qFormat/>
    <w:rsid w:val="00A155BA"/>
    <w:rPr>
      <w:rFonts w:cs="Segoe UI"/>
    </w:rPr>
  </w:style>
  <w:style w:type="paragraph" w:customStyle="1" w:styleId="SE6TEXTIND">
    <w:name w:val="SE6_TEXT IND"/>
    <w:basedOn w:val="SE1TEXTIND"/>
    <w:autoRedefine/>
    <w:qFormat/>
    <w:rsid w:val="00A155BA"/>
  </w:style>
  <w:style w:type="paragraph" w:customStyle="1" w:styleId="SE4TI">
    <w:name w:val="SE4_TI"/>
    <w:basedOn w:val="Normal"/>
    <w:autoRedefine/>
    <w:qFormat/>
    <w:rsid w:val="00A155BA"/>
    <w:pPr>
      <w:spacing w:before="360"/>
    </w:pPr>
    <w:rPr>
      <w:rFonts w:ascii="Times New Roman" w:eastAsia="Times New Roman" w:hAnsi="Times New Roman"/>
      <w:color w:val="E36C0A"/>
      <w:sz w:val="28"/>
      <w:szCs w:val="20"/>
    </w:rPr>
  </w:style>
  <w:style w:type="paragraph" w:customStyle="1" w:styleId="SE4STI">
    <w:name w:val="SE4_STI"/>
    <w:basedOn w:val="SE3STI"/>
    <w:autoRedefine/>
    <w:qFormat/>
    <w:rsid w:val="00A155BA"/>
  </w:style>
  <w:style w:type="paragraph" w:customStyle="1" w:styleId="SE4H2">
    <w:name w:val="SE4_H2"/>
    <w:basedOn w:val="SE3H2"/>
    <w:autoRedefine/>
    <w:qFormat/>
    <w:rsid w:val="00A155BA"/>
    <w:rPr>
      <w:rFonts w:ascii="Times New Roman Bold" w:hAnsi="Times New Roman Bold"/>
      <w:b/>
    </w:rPr>
  </w:style>
  <w:style w:type="paragraph" w:customStyle="1" w:styleId="SE4AU">
    <w:name w:val="SE4_AU"/>
    <w:basedOn w:val="SE3AU"/>
    <w:autoRedefine/>
    <w:qFormat/>
    <w:rsid w:val="00A155BA"/>
  </w:style>
  <w:style w:type="paragraph" w:customStyle="1" w:styleId="SE4FL">
    <w:name w:val="SE4_FL"/>
    <w:basedOn w:val="SE3FL"/>
    <w:autoRedefine/>
    <w:qFormat/>
    <w:rsid w:val="00A155BA"/>
  </w:style>
  <w:style w:type="paragraph" w:customStyle="1" w:styleId="SE4SN">
    <w:name w:val="SE4_SN"/>
    <w:basedOn w:val="SE3SN"/>
    <w:autoRedefine/>
    <w:qFormat/>
    <w:rsid w:val="00A155BA"/>
    <w:pPr>
      <w:ind w:firstLine="720"/>
    </w:pPr>
  </w:style>
  <w:style w:type="paragraph" w:customStyle="1" w:styleId="SE4BL">
    <w:name w:val="SE4_BL"/>
    <w:basedOn w:val="SE3BL"/>
    <w:autoRedefine/>
    <w:qFormat/>
    <w:rsid w:val="00A155BA"/>
  </w:style>
  <w:style w:type="paragraph" w:customStyle="1" w:styleId="SE4OQ">
    <w:name w:val="SE4_OQ"/>
    <w:basedOn w:val="SE1OQ"/>
    <w:autoRedefine/>
    <w:qFormat/>
    <w:rsid w:val="00A155BA"/>
  </w:style>
  <w:style w:type="paragraph" w:customStyle="1" w:styleId="SE4QS">
    <w:name w:val="SE4_QS"/>
    <w:basedOn w:val="SE1QS"/>
    <w:autoRedefine/>
    <w:qFormat/>
    <w:rsid w:val="00A155BA"/>
  </w:style>
  <w:style w:type="paragraph" w:customStyle="1" w:styleId="SE3UL">
    <w:name w:val="SE3_UL"/>
    <w:basedOn w:val="SE1UL"/>
    <w:autoRedefine/>
    <w:qFormat/>
    <w:rsid w:val="00A155BA"/>
  </w:style>
  <w:style w:type="paragraph" w:customStyle="1" w:styleId="SE2STI">
    <w:name w:val="SE2_STI"/>
    <w:basedOn w:val="Normal"/>
    <w:autoRedefine/>
    <w:qFormat/>
    <w:rsid w:val="00A155BA"/>
    <w:pPr>
      <w:spacing w:line="360" w:lineRule="auto"/>
    </w:pPr>
    <w:rPr>
      <w:rFonts w:ascii="Times New Roman" w:eastAsia="Times New Roman" w:hAnsi="Times New Roman"/>
      <w:color w:val="C45911"/>
      <w:sz w:val="26"/>
      <w:szCs w:val="20"/>
      <w:lang w:val="pt-BR"/>
    </w:rPr>
  </w:style>
  <w:style w:type="paragraph" w:customStyle="1" w:styleId="SE6H2">
    <w:name w:val="SE6_H2"/>
    <w:basedOn w:val="SE1H2"/>
    <w:autoRedefine/>
    <w:qFormat/>
    <w:rsid w:val="00A155BA"/>
  </w:style>
  <w:style w:type="paragraph" w:customStyle="1" w:styleId="COFC">
    <w:name w:val="CO_FC"/>
    <w:basedOn w:val="COTF"/>
    <w:autoRedefine/>
    <w:qFormat/>
    <w:rsid w:val="00A155BA"/>
  </w:style>
  <w:style w:type="paragraph" w:customStyle="1" w:styleId="BX2NU">
    <w:name w:val="BX2_NU"/>
    <w:basedOn w:val="BX1NU"/>
    <w:autoRedefine/>
    <w:qFormat/>
    <w:rsid w:val="00A155BA"/>
    <w:rPr>
      <w:b/>
    </w:rPr>
  </w:style>
  <w:style w:type="paragraph" w:customStyle="1" w:styleId="COTC">
    <w:name w:val="CO_TC"/>
    <w:basedOn w:val="COTF"/>
    <w:autoRedefine/>
    <w:qFormat/>
    <w:rsid w:val="00A155BA"/>
  </w:style>
  <w:style w:type="paragraph" w:customStyle="1" w:styleId="BX1NLSLL">
    <w:name w:val="BX1_NL_SLL"/>
    <w:basedOn w:val="SLL"/>
    <w:autoRedefine/>
    <w:qFormat/>
    <w:rsid w:val="00A155BA"/>
    <w:pPr>
      <w:numPr>
        <w:ilvl w:val="1"/>
        <w:numId w:val="77"/>
      </w:numPr>
      <w:autoSpaceDE w:val="0"/>
      <w:autoSpaceDN w:val="0"/>
      <w:adjustRightInd w:val="0"/>
      <w:ind w:right="567"/>
    </w:pPr>
    <w:rPr>
      <w:color w:val="993300"/>
    </w:rPr>
  </w:style>
  <w:style w:type="paragraph" w:customStyle="1" w:styleId="ULSN">
    <w:name w:val="UL_SN"/>
    <w:basedOn w:val="EXSN"/>
    <w:autoRedefine/>
    <w:qFormat/>
    <w:rsid w:val="00A155BA"/>
  </w:style>
  <w:style w:type="paragraph" w:customStyle="1" w:styleId="BX1NLSUL">
    <w:name w:val="BX1_NL_SUL"/>
    <w:basedOn w:val="SL"/>
    <w:autoRedefine/>
    <w:qFormat/>
    <w:rsid w:val="00A155BA"/>
    <w:rPr>
      <w:color w:val="993300"/>
    </w:rPr>
  </w:style>
  <w:style w:type="paragraph" w:customStyle="1" w:styleId="GLTERM">
    <w:name w:val="GL_TERM"/>
    <w:basedOn w:val="GLTEXT"/>
    <w:autoRedefine/>
    <w:qFormat/>
    <w:rsid w:val="00A155BA"/>
  </w:style>
  <w:style w:type="paragraph" w:customStyle="1" w:styleId="CHPTI">
    <w:name w:val="CH_PTI"/>
    <w:basedOn w:val="COPTI"/>
    <w:autoRedefine/>
    <w:qFormat/>
    <w:rsid w:val="00A155BA"/>
    <w:rPr>
      <w:b/>
    </w:rPr>
  </w:style>
  <w:style w:type="paragraph" w:customStyle="1" w:styleId="HTPSTI">
    <w:name w:val="HTP_STI"/>
    <w:basedOn w:val="TPSTI"/>
    <w:autoRedefine/>
    <w:qFormat/>
    <w:rsid w:val="00A155BA"/>
    <w:rPr>
      <w:b w:val="0"/>
      <w:sz w:val="40"/>
      <w:szCs w:val="40"/>
    </w:rPr>
  </w:style>
  <w:style w:type="paragraph" w:customStyle="1" w:styleId="ULSBL">
    <w:name w:val="UL_SBL"/>
    <w:basedOn w:val="SBL"/>
    <w:autoRedefine/>
    <w:qFormat/>
    <w:rsid w:val="00A155BA"/>
  </w:style>
  <w:style w:type="paragraph" w:customStyle="1" w:styleId="PTCTI">
    <w:name w:val="PT_CTI"/>
    <w:autoRedefine/>
    <w:qFormat/>
    <w:rsid w:val="00A155BA"/>
    <w:pPr>
      <w:spacing w:before="120" w:after="120" w:line="360" w:lineRule="auto"/>
    </w:pPr>
    <w:rPr>
      <w:rFonts w:ascii="Times New Roman" w:eastAsia="Calibri" w:hAnsi="Times New Roman" w:cs="Times New Roman"/>
      <w:bCs/>
      <w:szCs w:val="22"/>
    </w:rPr>
  </w:style>
  <w:style w:type="paragraph" w:customStyle="1" w:styleId="CHBX1TI">
    <w:name w:val="CH_BX1_TI"/>
    <w:basedOn w:val="COBX1H1"/>
    <w:autoRedefine/>
    <w:qFormat/>
    <w:rsid w:val="00A155BA"/>
  </w:style>
  <w:style w:type="paragraph" w:customStyle="1" w:styleId="BLSSBL">
    <w:name w:val="BL_SSBL"/>
    <w:basedOn w:val="SSBL"/>
    <w:autoRedefine/>
    <w:qFormat/>
    <w:rsid w:val="00A155BA"/>
    <w:pPr>
      <w:numPr>
        <w:numId w:val="71"/>
      </w:numPr>
      <w:spacing w:before="120" w:after="120" w:line="360" w:lineRule="auto"/>
    </w:pPr>
    <w:rPr>
      <w:rFonts w:cs="Arial"/>
      <w:szCs w:val="24"/>
    </w:rPr>
  </w:style>
  <w:style w:type="paragraph" w:customStyle="1" w:styleId="BLSEX">
    <w:name w:val="BL_SEX"/>
    <w:basedOn w:val="EX"/>
    <w:autoRedefine/>
    <w:qFormat/>
    <w:rsid w:val="00A155BA"/>
    <w:pPr>
      <w:ind w:left="1134"/>
    </w:pPr>
    <w:rPr>
      <w:color w:val="5B9BD5"/>
    </w:rPr>
  </w:style>
  <w:style w:type="paragraph" w:customStyle="1" w:styleId="HTPBL">
    <w:name w:val="HTP_BL"/>
    <w:basedOn w:val="BL"/>
    <w:autoRedefine/>
    <w:qFormat/>
    <w:rsid w:val="00A155BA"/>
    <w:pPr>
      <w:numPr>
        <w:numId w:val="51"/>
      </w:numPr>
      <w:spacing w:before="160"/>
    </w:pPr>
    <w:rPr>
      <w:color w:val="auto"/>
    </w:rPr>
  </w:style>
  <w:style w:type="paragraph" w:customStyle="1" w:styleId="FTEXT0">
    <w:name w:val="FTEXT"/>
    <w:basedOn w:val="TT"/>
    <w:autoRedefine/>
    <w:qFormat/>
    <w:rsid w:val="00A155BA"/>
    <w:pPr>
      <w:spacing w:after="0" w:line="360" w:lineRule="auto"/>
    </w:pPr>
  </w:style>
  <w:style w:type="paragraph" w:customStyle="1" w:styleId="FTEXTIND0">
    <w:name w:val="FTEXT IND"/>
    <w:basedOn w:val="TEXTIND"/>
    <w:autoRedefine/>
    <w:qFormat/>
    <w:rsid w:val="00A155BA"/>
  </w:style>
  <w:style w:type="paragraph" w:customStyle="1" w:styleId="SE2DI">
    <w:name w:val="SE2_DI"/>
    <w:basedOn w:val="SE1DI"/>
    <w:autoRedefine/>
    <w:qFormat/>
    <w:rsid w:val="00A155BA"/>
  </w:style>
  <w:style w:type="paragraph" w:customStyle="1" w:styleId="BX1NLSBL">
    <w:name w:val="BX1_NL_SBL"/>
    <w:basedOn w:val="BX1SBL"/>
    <w:autoRedefine/>
    <w:qFormat/>
    <w:rsid w:val="00A155BA"/>
    <w:pPr>
      <w:numPr>
        <w:numId w:val="69"/>
      </w:numPr>
    </w:pPr>
  </w:style>
  <w:style w:type="paragraph" w:customStyle="1" w:styleId="SE2FL">
    <w:name w:val="SE2_FL"/>
    <w:basedOn w:val="SE1FL"/>
    <w:autoRedefine/>
    <w:qFormat/>
    <w:rsid w:val="00A155BA"/>
  </w:style>
  <w:style w:type="paragraph" w:customStyle="1" w:styleId="SE2SN">
    <w:name w:val="SE2_SN"/>
    <w:basedOn w:val="SE1SN"/>
    <w:autoRedefine/>
    <w:qFormat/>
    <w:rsid w:val="00A155BA"/>
    <w:pPr>
      <w:jc w:val="right"/>
    </w:pPr>
  </w:style>
  <w:style w:type="paragraph" w:customStyle="1" w:styleId="COCSTI">
    <w:name w:val="CO_CSTI"/>
    <w:basedOn w:val="COCTI"/>
    <w:autoRedefine/>
    <w:qFormat/>
    <w:rsid w:val="00A155BA"/>
  </w:style>
  <w:style w:type="paragraph" w:customStyle="1" w:styleId="BX5TT">
    <w:name w:val="BX5_TT"/>
    <w:basedOn w:val="TT"/>
    <w:autoRedefine/>
    <w:qFormat/>
    <w:rsid w:val="00A155BA"/>
    <w:pPr>
      <w:framePr w:wrap="around" w:hAnchor="text"/>
    </w:pPr>
  </w:style>
  <w:style w:type="paragraph" w:customStyle="1" w:styleId="BX3STI">
    <w:name w:val="BX3_STI"/>
    <w:basedOn w:val="BX3ST"/>
    <w:autoRedefine/>
    <w:qFormat/>
    <w:rsid w:val="00A155BA"/>
    <w:rPr>
      <w:b w:val="0"/>
    </w:rPr>
  </w:style>
  <w:style w:type="paragraph" w:customStyle="1" w:styleId="BX3NLSUL">
    <w:name w:val="BX3_NL_SUL"/>
    <w:basedOn w:val="BX1NLSUL"/>
    <w:autoRedefine/>
    <w:qFormat/>
    <w:rsid w:val="00A155BA"/>
  </w:style>
  <w:style w:type="paragraph" w:customStyle="1" w:styleId="BX4AU">
    <w:name w:val="BX4_AU"/>
    <w:basedOn w:val="BX1AU"/>
    <w:autoRedefine/>
    <w:qFormat/>
    <w:rsid w:val="00A155BA"/>
    <w:rPr>
      <w:color w:val="C00000"/>
    </w:rPr>
  </w:style>
  <w:style w:type="paragraph" w:customStyle="1" w:styleId="BX3LLSBL">
    <w:name w:val="BX3_LL_SBL"/>
    <w:basedOn w:val="BX1BLSBL"/>
    <w:autoRedefine/>
    <w:qFormat/>
    <w:rsid w:val="00A155BA"/>
    <w:rPr>
      <w:szCs w:val="32"/>
    </w:rPr>
  </w:style>
  <w:style w:type="paragraph" w:customStyle="1" w:styleId="BX3BLSUL">
    <w:name w:val="BX3_BL_SUL"/>
    <w:basedOn w:val="BX1NLSUL"/>
    <w:autoRedefine/>
    <w:qFormat/>
    <w:rsid w:val="00A155BA"/>
  </w:style>
  <w:style w:type="paragraph" w:customStyle="1" w:styleId="BX1SL">
    <w:name w:val="BX1_SL"/>
    <w:basedOn w:val="BX1SLL"/>
    <w:autoRedefine/>
    <w:qFormat/>
    <w:rsid w:val="00A155BA"/>
    <w:pPr>
      <w:jc w:val="right"/>
    </w:pPr>
    <w:rPr>
      <w:i/>
    </w:rPr>
  </w:style>
  <w:style w:type="paragraph" w:customStyle="1" w:styleId="NLSSNL">
    <w:name w:val="NL_SSNL"/>
    <w:basedOn w:val="NLSSLL"/>
    <w:autoRedefine/>
    <w:qFormat/>
    <w:rsid w:val="00A155BA"/>
    <w:pPr>
      <w:tabs>
        <w:tab w:val="left" w:pos="1440"/>
      </w:tabs>
      <w:overflowPunct w:val="0"/>
      <w:autoSpaceDE w:val="0"/>
      <w:autoSpaceDN w:val="0"/>
      <w:adjustRightInd w:val="0"/>
      <w:ind w:left="2390" w:right="173"/>
    </w:pPr>
    <w:rPr>
      <w:iCs/>
      <w:color w:val="000000" w:themeColor="text1"/>
      <w:szCs w:val="20"/>
    </w:rPr>
  </w:style>
  <w:style w:type="paragraph" w:customStyle="1" w:styleId="LLSNL">
    <w:name w:val="LL_SNL"/>
    <w:basedOn w:val="NLSLL"/>
    <w:autoRedefine/>
    <w:qFormat/>
    <w:rsid w:val="00A155BA"/>
    <w:pPr>
      <w:widowControl w:val="0"/>
      <w:tabs>
        <w:tab w:val="left" w:pos="1083"/>
      </w:tabs>
      <w:overflowPunct w:val="0"/>
      <w:autoSpaceDE w:val="0"/>
      <w:autoSpaceDN w:val="0"/>
      <w:adjustRightInd w:val="0"/>
      <w:ind w:left="1083" w:hanging="363"/>
    </w:pPr>
    <w:rPr>
      <w:szCs w:val="20"/>
    </w:rPr>
  </w:style>
  <w:style w:type="paragraph" w:customStyle="1" w:styleId="EHDI">
    <w:name w:val="EH_DI"/>
    <w:basedOn w:val="DI"/>
    <w:autoRedefine/>
    <w:qFormat/>
    <w:rsid w:val="00A155BA"/>
    <w:rPr>
      <w:color w:val="auto"/>
    </w:rPr>
  </w:style>
  <w:style w:type="paragraph" w:customStyle="1" w:styleId="BX5BLSBL">
    <w:name w:val="BX5_BL_SBL"/>
    <w:basedOn w:val="BX1BLSBL"/>
    <w:autoRedefine/>
    <w:qFormat/>
    <w:rsid w:val="00A155BA"/>
    <w:pPr>
      <w:spacing w:line="480" w:lineRule="auto"/>
      <w:ind w:left="360"/>
      <w:jc w:val="both"/>
    </w:pPr>
  </w:style>
  <w:style w:type="paragraph" w:customStyle="1" w:styleId="EHBLSBL">
    <w:name w:val="EH_BL_SBL"/>
    <w:basedOn w:val="BX5BLSBL"/>
    <w:autoRedefine/>
    <w:qFormat/>
    <w:rsid w:val="00A155BA"/>
    <w:pPr>
      <w:numPr>
        <w:numId w:val="52"/>
      </w:numPr>
    </w:pPr>
    <w:rPr>
      <w:color w:val="auto"/>
    </w:rPr>
  </w:style>
  <w:style w:type="paragraph" w:customStyle="1" w:styleId="ULSUL">
    <w:name w:val="UL_SUL"/>
    <w:basedOn w:val="SUL"/>
    <w:autoRedefine/>
    <w:qFormat/>
    <w:rsid w:val="00A155BA"/>
    <w:rPr>
      <w:color w:val="auto"/>
    </w:rPr>
  </w:style>
  <w:style w:type="paragraph" w:customStyle="1" w:styleId="BX1STI">
    <w:name w:val="BX1_STI"/>
    <w:autoRedefine/>
    <w:qFormat/>
    <w:rsid w:val="00A155BA"/>
    <w:pPr>
      <w:spacing w:before="120" w:after="120" w:line="360" w:lineRule="auto"/>
    </w:pPr>
    <w:rPr>
      <w:rFonts w:ascii="Times New Roman" w:eastAsia="Calibri" w:hAnsi="Times New Roman" w:cs="Times New Roman"/>
      <w:color w:val="4F81BD" w:themeColor="accent1"/>
    </w:rPr>
  </w:style>
  <w:style w:type="paragraph" w:customStyle="1" w:styleId="EHNLSBL">
    <w:name w:val="EH_NL_SBL"/>
    <w:basedOn w:val="NLSBL"/>
    <w:autoRedefine/>
    <w:qFormat/>
    <w:rsid w:val="00A155BA"/>
    <w:pPr>
      <w:numPr>
        <w:numId w:val="0"/>
      </w:numPr>
      <w:tabs>
        <w:tab w:val="left" w:pos="720"/>
      </w:tabs>
      <w:spacing w:after="120"/>
      <w:ind w:left="1871" w:hanging="431"/>
    </w:pPr>
    <w:rPr>
      <w:color w:val="auto"/>
    </w:rPr>
  </w:style>
  <w:style w:type="paragraph" w:customStyle="1" w:styleId="BX4STI">
    <w:name w:val="BX4_STI"/>
    <w:basedOn w:val="BX1STI"/>
    <w:autoRedefine/>
    <w:qFormat/>
    <w:rsid w:val="00A155BA"/>
  </w:style>
  <w:style w:type="paragraph" w:customStyle="1" w:styleId="EHSN">
    <w:name w:val="EH_SN"/>
    <w:basedOn w:val="SE1SN"/>
    <w:autoRedefine/>
    <w:qFormat/>
    <w:rsid w:val="00A155BA"/>
  </w:style>
  <w:style w:type="paragraph" w:customStyle="1" w:styleId="EHENTEXT">
    <w:name w:val="EH_EN_TEXT"/>
    <w:basedOn w:val="ENTEXT"/>
    <w:autoRedefine/>
    <w:qFormat/>
    <w:rsid w:val="00A155BA"/>
    <w:pPr>
      <w:ind w:left="357" w:hanging="357"/>
      <w:jc w:val="left"/>
    </w:pPr>
  </w:style>
  <w:style w:type="paragraph" w:customStyle="1" w:styleId="SE5TI">
    <w:name w:val="SE5_TI"/>
    <w:basedOn w:val="Normal"/>
    <w:autoRedefine/>
    <w:qFormat/>
    <w:rsid w:val="00A155BA"/>
    <w:pPr>
      <w:spacing w:before="360"/>
    </w:pPr>
    <w:rPr>
      <w:rFonts w:ascii="Times New Roman" w:eastAsia="Times New Roman" w:hAnsi="Times New Roman"/>
      <w:color w:val="E36C0A"/>
      <w:sz w:val="28"/>
      <w:szCs w:val="20"/>
    </w:rPr>
  </w:style>
  <w:style w:type="paragraph" w:customStyle="1" w:styleId="BX4NLSLL">
    <w:name w:val="BX4_NL_SLL"/>
    <w:basedOn w:val="BX1NLSLL"/>
    <w:autoRedefine/>
    <w:qFormat/>
    <w:rsid w:val="00A155BA"/>
  </w:style>
  <w:style w:type="paragraph" w:customStyle="1" w:styleId="EHH3">
    <w:name w:val="EH_H3"/>
    <w:basedOn w:val="Normal"/>
    <w:autoRedefine/>
    <w:qFormat/>
    <w:rsid w:val="00A155BA"/>
    <w:pPr>
      <w:spacing w:before="120" w:after="120" w:line="360" w:lineRule="auto"/>
      <w:ind w:left="357"/>
    </w:pPr>
    <w:rPr>
      <w:rFonts w:ascii="Times New Roman" w:hAnsi="Times New Roman"/>
      <w:color w:val="C0504D" w:themeColor="accent2"/>
      <w:sz w:val="24"/>
    </w:rPr>
  </w:style>
  <w:style w:type="paragraph" w:customStyle="1" w:styleId="Paragraphafter1head">
    <w:name w:val="Paragraph after 1 head"/>
    <w:basedOn w:val="Normal"/>
    <w:uiPriority w:val="99"/>
    <w:rsid w:val="00A155BA"/>
    <w:pPr>
      <w:spacing w:before="240" w:after="160" w:line="259" w:lineRule="auto"/>
    </w:pPr>
    <w:rPr>
      <w:rFonts w:asciiTheme="minorHAnsi" w:eastAsiaTheme="minorHAnsi" w:hAnsiTheme="minorHAnsi" w:cstheme="minorBidi"/>
    </w:rPr>
  </w:style>
  <w:style w:type="paragraph" w:customStyle="1" w:styleId="Firstalphaentry">
    <w:name w:val="First alpha entry"/>
    <w:basedOn w:val="Normal"/>
    <w:rsid w:val="00A155BA"/>
    <w:pPr>
      <w:spacing w:before="600" w:after="160" w:line="259" w:lineRule="auto"/>
    </w:pPr>
    <w:rPr>
      <w:rFonts w:asciiTheme="minorHAnsi" w:eastAsiaTheme="minorHAnsi" w:hAnsiTheme="minorHAnsi" w:cstheme="minorBidi"/>
    </w:rPr>
  </w:style>
  <w:style w:type="paragraph" w:customStyle="1" w:styleId="NumberedParagraph">
    <w:name w:val="Numbered Paragraph"/>
    <w:basedOn w:val="Normal"/>
    <w:uiPriority w:val="99"/>
    <w:rsid w:val="00A155BA"/>
    <w:pPr>
      <w:spacing w:before="120" w:after="160" w:line="259" w:lineRule="auto"/>
    </w:pPr>
    <w:rPr>
      <w:rFonts w:asciiTheme="minorHAnsi" w:eastAsiaTheme="minorHAnsi" w:hAnsiTheme="minorHAnsi" w:cstheme="minorBidi"/>
    </w:rPr>
  </w:style>
  <w:style w:type="paragraph" w:customStyle="1" w:styleId="FlushLeftText">
    <w:name w:val="Flush Left Text"/>
    <w:basedOn w:val="Normal"/>
    <w:rsid w:val="00A155BA"/>
    <w:pPr>
      <w:spacing w:before="360" w:after="160" w:line="259" w:lineRule="auto"/>
    </w:pPr>
    <w:rPr>
      <w:rFonts w:asciiTheme="minorHAnsi" w:eastAsiaTheme="minorHAnsi" w:hAnsiTheme="minorHAnsi" w:cstheme="minorBidi"/>
    </w:rPr>
  </w:style>
  <w:style w:type="paragraph" w:customStyle="1" w:styleId="ChapterTitle">
    <w:name w:val="Chapter Title"/>
    <w:basedOn w:val="Normal"/>
    <w:uiPriority w:val="99"/>
    <w:qFormat/>
    <w:rsid w:val="00A155BA"/>
    <w:pPr>
      <w:spacing w:after="160" w:line="259" w:lineRule="auto"/>
      <w:jc w:val="center"/>
    </w:pPr>
    <w:rPr>
      <w:rFonts w:asciiTheme="minorHAnsi" w:eastAsiaTheme="minorHAnsi" w:hAnsiTheme="minorHAnsi" w:cstheme="minorBidi"/>
      <w:b/>
      <w:smallCaps/>
      <w:sz w:val="32"/>
    </w:rPr>
  </w:style>
  <w:style w:type="paragraph" w:customStyle="1" w:styleId="ChapterSubtitle">
    <w:name w:val="Chapter Subtitle"/>
    <w:basedOn w:val="Normal"/>
    <w:uiPriority w:val="99"/>
    <w:rsid w:val="00A155BA"/>
    <w:pPr>
      <w:spacing w:after="240" w:line="259" w:lineRule="auto"/>
      <w:jc w:val="center"/>
    </w:pPr>
    <w:rPr>
      <w:rFonts w:asciiTheme="minorHAnsi" w:eastAsiaTheme="minorHAnsi" w:hAnsiTheme="minorHAnsi" w:cstheme="minorBidi"/>
      <w:i/>
      <w:sz w:val="28"/>
    </w:rPr>
  </w:style>
  <w:style w:type="paragraph" w:customStyle="1" w:styleId="Exitelementabove">
    <w:name w:val="Exit element above"/>
    <w:basedOn w:val="Normal"/>
    <w:uiPriority w:val="99"/>
    <w:rsid w:val="00A155BA"/>
    <w:pPr>
      <w:spacing w:before="360" w:after="160" w:line="259" w:lineRule="auto"/>
    </w:pPr>
    <w:rPr>
      <w:rFonts w:asciiTheme="minorHAnsi" w:eastAsiaTheme="minorHAnsi" w:hAnsiTheme="minorHAnsi" w:cstheme="minorBidi"/>
    </w:rPr>
  </w:style>
  <w:style w:type="paragraph" w:customStyle="1" w:styleId="ChapterNumber">
    <w:name w:val="Chapter Number"/>
    <w:basedOn w:val="Normal"/>
    <w:uiPriority w:val="99"/>
    <w:qFormat/>
    <w:rsid w:val="00A155BA"/>
    <w:pPr>
      <w:spacing w:before="1200" w:after="160" w:line="259" w:lineRule="auto"/>
      <w:jc w:val="center"/>
    </w:pPr>
    <w:rPr>
      <w:rFonts w:asciiTheme="minorHAnsi" w:eastAsiaTheme="minorHAnsi" w:hAnsiTheme="minorHAnsi" w:cstheme="minorBidi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NumberCaption">
    <w:name w:val="Figure Number &amp; Caption"/>
    <w:basedOn w:val="Normal"/>
    <w:uiPriority w:val="99"/>
    <w:rsid w:val="00A155BA"/>
    <w:pPr>
      <w:spacing w:before="120" w:after="120" w:line="259" w:lineRule="auto"/>
      <w:ind w:left="720" w:hanging="720"/>
    </w:pPr>
    <w:rPr>
      <w:rFonts w:asciiTheme="minorHAnsi" w:eastAsiaTheme="minorHAnsi" w:hAnsiTheme="minorHAnsi" w:cstheme="minorBidi"/>
    </w:rPr>
  </w:style>
  <w:style w:type="paragraph" w:customStyle="1" w:styleId="FMText">
    <w:name w:val="FM Text"/>
    <w:basedOn w:val="Normal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TOCPartNumberandTitle">
    <w:name w:val="TOC Part Number and Title"/>
    <w:basedOn w:val="Normal"/>
    <w:rsid w:val="00A155BA"/>
    <w:pPr>
      <w:tabs>
        <w:tab w:val="right" w:pos="10080"/>
      </w:tabs>
      <w:spacing w:before="480" w:after="120" w:line="259" w:lineRule="auto"/>
      <w:ind w:left="720" w:right="2160" w:hanging="720"/>
    </w:pPr>
    <w:rPr>
      <w:rFonts w:asciiTheme="minorHAnsi" w:eastAsiaTheme="minorHAnsi" w:hAnsiTheme="minorHAnsi" w:cstheme="minorBidi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xtract">
    <w:name w:val="Extract"/>
    <w:basedOn w:val="Normal"/>
    <w:uiPriority w:val="99"/>
    <w:qFormat/>
    <w:rsid w:val="00A155BA"/>
    <w:pPr>
      <w:spacing w:before="240" w:after="160" w:line="259" w:lineRule="auto"/>
      <w:ind w:left="720" w:right="720"/>
    </w:pPr>
    <w:rPr>
      <w:rFonts w:asciiTheme="minorHAnsi" w:eastAsiaTheme="minorHAnsi" w:hAnsiTheme="minorHAnsi" w:cstheme="minorBidi"/>
    </w:rPr>
  </w:style>
  <w:style w:type="paragraph" w:customStyle="1" w:styleId="AuthorsNote">
    <w:name w:val="Author's Note"/>
    <w:basedOn w:val="Normal"/>
    <w:qFormat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NotetoCopyEditor">
    <w:name w:val="Note to Copy Editor"/>
    <w:basedOn w:val="Normal"/>
    <w:rsid w:val="00A155BA"/>
    <w:pPr>
      <w:spacing w:after="160" w:line="259" w:lineRule="auto"/>
    </w:pPr>
    <w:rPr>
      <w:rFonts w:asciiTheme="minorHAnsi" w:eastAsiaTheme="minorHAnsi" w:hAnsiTheme="minorHAnsi" w:cstheme="minorBidi"/>
      <w:b/>
      <w:color w:val="0000FF"/>
    </w:rPr>
  </w:style>
  <w:style w:type="paragraph" w:customStyle="1" w:styleId="FMSectionTitle">
    <w:name w:val="FM &amp; Section Title"/>
    <w:basedOn w:val="Normal"/>
    <w:rsid w:val="00A155BA"/>
    <w:pPr>
      <w:keepNext/>
      <w:spacing w:before="240" w:after="160" w:line="259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TOCSectionHead">
    <w:name w:val="TOC Section Head"/>
    <w:basedOn w:val="Normal"/>
    <w:rsid w:val="00A155BA"/>
    <w:pPr>
      <w:tabs>
        <w:tab w:val="left" w:pos="10080"/>
      </w:tabs>
      <w:spacing w:after="160" w:line="259" w:lineRule="auto"/>
      <w:ind w:left="504" w:right="2160" w:hanging="504"/>
    </w:pPr>
    <w:rPr>
      <w:rFonts w:asciiTheme="minorHAnsi" w:eastAsiaTheme="minorHAnsi" w:hAnsiTheme="minorHAnsi" w:cstheme="minorBidi"/>
      <w:b/>
    </w:rPr>
  </w:style>
  <w:style w:type="paragraph" w:customStyle="1" w:styleId="TOCChapterandNumber">
    <w:name w:val="TOC Chapter and Number"/>
    <w:basedOn w:val="Normal"/>
    <w:rsid w:val="00A155BA"/>
    <w:pPr>
      <w:tabs>
        <w:tab w:val="right" w:pos="10080"/>
      </w:tabs>
      <w:spacing w:after="120" w:line="259" w:lineRule="auto"/>
      <w:ind w:left="1080" w:right="2160" w:hanging="1080"/>
    </w:pPr>
    <w:rPr>
      <w:rFonts w:asciiTheme="minorHAnsi" w:eastAsiaTheme="minorHAnsi" w:hAnsiTheme="minorHAnsi" w:cstheme="minorBidi"/>
      <w:b/>
    </w:rPr>
  </w:style>
  <w:style w:type="paragraph" w:customStyle="1" w:styleId="TOCAuthor">
    <w:name w:val="TOC Author"/>
    <w:basedOn w:val="Normal"/>
    <w:rsid w:val="00A155BA"/>
    <w:pPr>
      <w:spacing w:before="120" w:after="240" w:line="259" w:lineRule="auto"/>
      <w:ind w:left="720" w:right="2160"/>
    </w:pPr>
    <w:rPr>
      <w:rFonts w:asciiTheme="minorHAnsi" w:eastAsiaTheme="minorHAnsi" w:hAnsiTheme="minorHAnsi" w:cstheme="minorBidi"/>
    </w:rPr>
  </w:style>
  <w:style w:type="paragraph" w:customStyle="1" w:styleId="Author">
    <w:name w:val="Author"/>
    <w:basedOn w:val="Normal"/>
    <w:qFormat/>
    <w:rsid w:val="00A155BA"/>
    <w:pPr>
      <w:spacing w:before="240" w:after="160" w:line="259" w:lineRule="auto"/>
      <w:jc w:val="center"/>
    </w:pPr>
    <w:rPr>
      <w:rFonts w:asciiTheme="minorHAnsi" w:eastAsiaTheme="minorHAnsi" w:hAnsiTheme="minorHAnsi" w:cstheme="minorBidi"/>
    </w:rPr>
  </w:style>
  <w:style w:type="paragraph" w:customStyle="1" w:styleId="Affiliation">
    <w:name w:val="Affiliation"/>
    <w:basedOn w:val="Normal"/>
    <w:rsid w:val="00A155BA"/>
    <w:pPr>
      <w:spacing w:after="160" w:line="259" w:lineRule="auto"/>
    </w:pPr>
    <w:rPr>
      <w:rFonts w:asciiTheme="minorHAnsi" w:eastAsiaTheme="minorHAnsi" w:hAnsiTheme="minorHAnsi" w:cstheme="minorBidi"/>
      <w:i/>
    </w:rPr>
  </w:style>
  <w:style w:type="paragraph" w:customStyle="1" w:styleId="OpeningParagraph">
    <w:name w:val="Opening Paragraph"/>
    <w:basedOn w:val="Normal"/>
    <w:uiPriority w:val="99"/>
    <w:rsid w:val="00A155BA"/>
    <w:pPr>
      <w:spacing w:before="480" w:after="160" w:line="259" w:lineRule="auto"/>
    </w:pPr>
    <w:rPr>
      <w:rFonts w:asciiTheme="minorHAnsi" w:eastAsiaTheme="minorHAnsi" w:hAnsiTheme="minorHAnsi" w:cstheme="minorBidi"/>
    </w:rPr>
  </w:style>
  <w:style w:type="paragraph" w:customStyle="1" w:styleId="QuoteSource">
    <w:name w:val="Quote Source"/>
    <w:basedOn w:val="Normal"/>
    <w:rsid w:val="00A155BA"/>
    <w:pPr>
      <w:spacing w:after="360" w:line="259" w:lineRule="auto"/>
      <w:ind w:left="1008" w:right="1008"/>
      <w:jc w:val="right"/>
    </w:pPr>
    <w:rPr>
      <w:rFonts w:asciiTheme="minorHAnsi" w:eastAsiaTheme="minorHAnsi" w:hAnsiTheme="minorHAnsi" w:cstheme="minorBidi"/>
    </w:rPr>
  </w:style>
  <w:style w:type="paragraph" w:customStyle="1" w:styleId="Dialogue">
    <w:name w:val="Dialogue"/>
    <w:basedOn w:val="Normal"/>
    <w:rsid w:val="00A155BA"/>
    <w:pPr>
      <w:spacing w:after="120" w:line="259" w:lineRule="auto"/>
      <w:ind w:left="3600" w:hanging="2880"/>
    </w:pPr>
    <w:rPr>
      <w:rFonts w:asciiTheme="minorHAnsi" w:eastAsiaTheme="minorHAnsi" w:hAnsiTheme="minorHAnsi" w:cstheme="minorBidi"/>
    </w:rPr>
  </w:style>
  <w:style w:type="paragraph" w:customStyle="1" w:styleId="NoteText">
    <w:name w:val="Note Text"/>
    <w:basedOn w:val="Normal"/>
    <w:uiPriority w:val="99"/>
    <w:rsid w:val="00A155BA"/>
    <w:pPr>
      <w:spacing w:before="120" w:after="120" w:line="259" w:lineRule="auto"/>
      <w:ind w:left="504" w:hanging="504"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rsid w:val="00A155BA"/>
    <w:pPr>
      <w:spacing w:before="120" w:after="120" w:line="259" w:lineRule="auto"/>
      <w:jc w:val="center"/>
      <w:outlineLvl w:val="1"/>
    </w:pPr>
    <w:rPr>
      <w:rFonts w:asciiTheme="minorHAnsi" w:eastAsiaTheme="minorHAnsi" w:hAnsiTheme="minorHAnsi" w:cstheme="minorBidi"/>
      <w:i/>
      <w:sz w:val="36"/>
    </w:rPr>
  </w:style>
  <w:style w:type="character" w:customStyle="1" w:styleId="SubtitleChar">
    <w:name w:val="Subtitle Char"/>
    <w:basedOn w:val="DefaultParagraphFont"/>
    <w:link w:val="Subtitle"/>
    <w:rsid w:val="00A155BA"/>
    <w:rPr>
      <w:rFonts w:eastAsiaTheme="minorHAnsi"/>
      <w:i/>
      <w:sz w:val="36"/>
      <w:szCs w:val="22"/>
    </w:rPr>
  </w:style>
  <w:style w:type="table" w:styleId="TableGrid">
    <w:name w:val="Table Grid"/>
    <w:basedOn w:val="TableNormal"/>
    <w:rsid w:val="00A155BA"/>
    <w:pPr>
      <w:spacing w:line="360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ography">
    <w:name w:val="Biography"/>
    <w:basedOn w:val="Normal"/>
    <w:qFormat/>
    <w:rsid w:val="00A155BA"/>
    <w:pPr>
      <w:spacing w:before="120" w:after="160" w:line="259" w:lineRule="auto"/>
    </w:pPr>
    <w:rPr>
      <w:rFonts w:asciiTheme="minorHAnsi" w:eastAsiaTheme="minorHAnsi" w:hAnsiTheme="minorHAnsi" w:cstheme="minorBidi"/>
    </w:rPr>
  </w:style>
  <w:style w:type="paragraph" w:customStyle="1" w:styleId="TableNumberedList">
    <w:name w:val="Table Numbered List"/>
    <w:basedOn w:val="TableText"/>
    <w:qFormat/>
    <w:rsid w:val="00A155BA"/>
    <w:pPr>
      <w:ind w:left="360" w:hanging="360"/>
    </w:pPr>
  </w:style>
  <w:style w:type="paragraph" w:customStyle="1" w:styleId="TableText">
    <w:name w:val="Table Text"/>
    <w:basedOn w:val="Normal"/>
    <w:uiPriority w:val="99"/>
    <w:rsid w:val="00A155BA"/>
    <w:pPr>
      <w:spacing w:after="160" w:line="259" w:lineRule="auto"/>
    </w:pPr>
    <w:rPr>
      <w:rFonts w:asciiTheme="minorHAnsi" w:eastAsiaTheme="minorHAnsi" w:hAnsiTheme="minorHAnsi" w:cstheme="minorBidi"/>
      <w:sz w:val="20"/>
    </w:rPr>
  </w:style>
  <w:style w:type="paragraph" w:customStyle="1" w:styleId="BoxedTextIndent">
    <w:name w:val="Boxed Text Indent"/>
    <w:basedOn w:val="Normal"/>
    <w:uiPriority w:val="99"/>
    <w:rsid w:val="00A155BA"/>
    <w:pPr>
      <w:pBdr>
        <w:top w:val="single" w:sz="4" w:space="1" w:color="auto"/>
        <w:bottom w:val="single" w:sz="4" w:space="1" w:color="auto"/>
      </w:pBdr>
      <w:spacing w:after="160" w:line="259" w:lineRule="auto"/>
      <w:ind w:left="1080" w:right="1080"/>
    </w:pPr>
    <w:rPr>
      <w:rFonts w:asciiTheme="minorHAnsi" w:eastAsiaTheme="minorHAnsi" w:hAnsiTheme="minorHAnsi" w:cstheme="minorBidi"/>
    </w:rPr>
  </w:style>
  <w:style w:type="paragraph" w:customStyle="1" w:styleId="TableColumnHead">
    <w:name w:val="Table Column Head"/>
    <w:basedOn w:val="Normal"/>
    <w:rsid w:val="00A155BA"/>
    <w:pPr>
      <w:tabs>
        <w:tab w:val="center" w:pos="2880"/>
        <w:tab w:val="center" w:pos="5040"/>
        <w:tab w:val="center" w:pos="7200"/>
      </w:tabs>
      <w:spacing w:after="160" w:line="259" w:lineRule="auto"/>
      <w:jc w:val="center"/>
    </w:pPr>
    <w:rPr>
      <w:rFonts w:asciiTheme="minorHAnsi" w:eastAsiaTheme="minorHAnsi" w:hAnsiTheme="minorHAnsi" w:cstheme="minorBidi"/>
      <w:i/>
      <w:sz w:val="20"/>
    </w:rPr>
  </w:style>
  <w:style w:type="paragraph" w:customStyle="1" w:styleId="LetteredList">
    <w:name w:val="Lettered List"/>
    <w:basedOn w:val="Normal"/>
    <w:rsid w:val="00A155BA"/>
    <w:pPr>
      <w:spacing w:after="160" w:line="259" w:lineRule="auto"/>
      <w:ind w:left="1584" w:hanging="504"/>
    </w:pPr>
    <w:rPr>
      <w:rFonts w:asciiTheme="minorHAnsi" w:eastAsiaTheme="minorHAnsi" w:hAnsiTheme="minorHAnsi" w:cstheme="minorBidi"/>
    </w:rPr>
  </w:style>
  <w:style w:type="paragraph" w:customStyle="1" w:styleId="PartNumber">
    <w:name w:val="Part Number"/>
    <w:basedOn w:val="Normal"/>
    <w:uiPriority w:val="99"/>
    <w:rsid w:val="00A155BA"/>
    <w:pPr>
      <w:spacing w:before="480" w:after="360" w:line="259" w:lineRule="auto"/>
      <w:jc w:val="center"/>
    </w:pPr>
    <w:rPr>
      <w:rFonts w:asciiTheme="minorHAnsi" w:eastAsiaTheme="minorHAnsi" w:hAnsiTheme="minorHAnsi" w:cstheme="minorBidi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tTitle">
    <w:name w:val="Part Title"/>
    <w:basedOn w:val="Normal"/>
    <w:uiPriority w:val="99"/>
    <w:rsid w:val="00A155BA"/>
    <w:pPr>
      <w:spacing w:before="480" w:after="360" w:line="259" w:lineRule="auto"/>
      <w:jc w:val="center"/>
    </w:pPr>
    <w:rPr>
      <w:rFonts w:asciiTheme="minorHAnsi" w:eastAsiaTheme="minorHAnsi" w:hAnsiTheme="minorHAnsi" w:cstheme="minorBidi"/>
      <w:b/>
      <w:sz w:val="48"/>
    </w:rPr>
  </w:style>
  <w:style w:type="paragraph" w:customStyle="1" w:styleId="RectoRunningHead">
    <w:name w:val="Recto Running Head"/>
    <w:basedOn w:val="Normal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SourceNote">
    <w:name w:val="Source Note"/>
    <w:basedOn w:val="Normal"/>
    <w:uiPriority w:val="99"/>
    <w:rsid w:val="00A155BA"/>
    <w:pPr>
      <w:spacing w:before="240" w:after="160" w:line="259" w:lineRule="auto"/>
      <w:ind w:left="1440" w:hanging="1440"/>
    </w:pPr>
    <w:rPr>
      <w:rFonts w:asciiTheme="minorHAnsi" w:eastAsiaTheme="minorHAnsi" w:hAnsiTheme="minorHAnsi" w:cstheme="minorBidi"/>
    </w:rPr>
  </w:style>
  <w:style w:type="paragraph" w:customStyle="1" w:styleId="TOCHead1">
    <w:name w:val="TOC Head 1"/>
    <w:basedOn w:val="Normal"/>
    <w:rsid w:val="00A155BA"/>
    <w:pPr>
      <w:tabs>
        <w:tab w:val="right" w:pos="10080"/>
      </w:tabs>
      <w:spacing w:after="160" w:line="259" w:lineRule="auto"/>
      <w:ind w:left="432" w:right="1440"/>
    </w:pPr>
    <w:rPr>
      <w:rFonts w:asciiTheme="minorHAnsi" w:eastAsiaTheme="minorHAnsi" w:hAnsiTheme="minorHAnsi" w:cstheme="minorBidi"/>
    </w:rPr>
  </w:style>
  <w:style w:type="paragraph" w:customStyle="1" w:styleId="TOCHead2">
    <w:name w:val="TOC Head 2"/>
    <w:basedOn w:val="Normal"/>
    <w:rsid w:val="00A155BA"/>
    <w:pPr>
      <w:tabs>
        <w:tab w:val="right" w:pos="10080"/>
      </w:tabs>
      <w:spacing w:after="160" w:line="259" w:lineRule="auto"/>
      <w:ind w:left="864" w:right="1440"/>
    </w:pPr>
    <w:rPr>
      <w:rFonts w:asciiTheme="minorHAnsi" w:eastAsiaTheme="minorHAnsi" w:hAnsiTheme="minorHAnsi" w:cstheme="minorBidi"/>
      <w:i/>
    </w:rPr>
  </w:style>
  <w:style w:type="paragraph" w:customStyle="1" w:styleId="TOCHead3">
    <w:name w:val="TOC Head 3"/>
    <w:basedOn w:val="Normal"/>
    <w:rsid w:val="00A155BA"/>
    <w:pPr>
      <w:tabs>
        <w:tab w:val="right" w:pos="10080"/>
      </w:tabs>
      <w:spacing w:after="160" w:line="259" w:lineRule="auto"/>
      <w:ind w:left="1800" w:right="2160" w:hanging="720"/>
    </w:pPr>
    <w:rPr>
      <w:rFonts w:asciiTheme="minorHAnsi" w:eastAsiaTheme="minorHAnsi" w:hAnsiTheme="minorHAnsi" w:cstheme="minorBidi"/>
    </w:rPr>
  </w:style>
  <w:style w:type="paragraph" w:customStyle="1" w:styleId="UnnumberedList">
    <w:name w:val="Unnumbered List"/>
    <w:basedOn w:val="Normal"/>
    <w:uiPriority w:val="99"/>
    <w:qFormat/>
    <w:rsid w:val="00A155BA"/>
    <w:pPr>
      <w:spacing w:after="160" w:line="259" w:lineRule="auto"/>
      <w:ind w:left="1296" w:hanging="576"/>
    </w:pPr>
    <w:rPr>
      <w:rFonts w:asciiTheme="minorHAnsi" w:eastAsiaTheme="minorHAnsi" w:hAnsiTheme="minorHAnsi" w:cstheme="minorBidi"/>
    </w:rPr>
  </w:style>
  <w:style w:type="paragraph" w:customStyle="1" w:styleId="VersoRunningHead">
    <w:name w:val="Verso Running Head"/>
    <w:basedOn w:val="Normal"/>
    <w:uiPriority w:val="99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BulletedParagraph">
    <w:name w:val="Bulleted Paragraph"/>
    <w:basedOn w:val="Normal"/>
    <w:rsid w:val="00A155BA"/>
    <w:pPr>
      <w:numPr>
        <w:numId w:val="53"/>
      </w:numPr>
      <w:spacing w:after="160" w:line="259" w:lineRule="auto"/>
      <w:ind w:right="720"/>
    </w:pPr>
    <w:rPr>
      <w:rFonts w:asciiTheme="minorHAnsi" w:eastAsiaTheme="minorHAnsi" w:hAnsiTheme="minorHAnsi" w:cstheme="minorBidi"/>
    </w:rPr>
  </w:style>
  <w:style w:type="paragraph" w:customStyle="1" w:styleId="SignatureLine">
    <w:name w:val="Signature Line"/>
    <w:basedOn w:val="Normal"/>
    <w:rsid w:val="00A155BA"/>
    <w:pPr>
      <w:spacing w:before="120" w:after="120" w:line="259" w:lineRule="auto"/>
      <w:ind w:left="4680" w:hanging="360"/>
      <w:jc w:val="right"/>
    </w:pPr>
    <w:rPr>
      <w:rFonts w:asciiTheme="minorHAnsi" w:eastAsiaTheme="minorHAnsi" w:hAnsiTheme="minorHAnsi" w:cstheme="minorBidi"/>
    </w:rPr>
  </w:style>
  <w:style w:type="paragraph" w:customStyle="1" w:styleId="NotetoProjectEditor">
    <w:name w:val="Note to Project Editor"/>
    <w:basedOn w:val="Normal"/>
    <w:rsid w:val="00A155BA"/>
    <w:pPr>
      <w:spacing w:before="120" w:after="240" w:line="259" w:lineRule="auto"/>
    </w:pPr>
    <w:rPr>
      <w:rFonts w:asciiTheme="minorHAnsi" w:eastAsiaTheme="minorHAnsi" w:hAnsiTheme="minorHAnsi" w:cstheme="minorBidi"/>
      <w:b/>
      <w:color w:val="9933FF"/>
    </w:rPr>
  </w:style>
  <w:style w:type="paragraph" w:customStyle="1" w:styleId="BoxedNumberCaption">
    <w:name w:val="Boxed Number &amp; Caption"/>
    <w:basedOn w:val="Normal"/>
    <w:rsid w:val="00A155BA"/>
    <w:pPr>
      <w:pBdr>
        <w:top w:val="single" w:sz="4" w:space="1" w:color="auto"/>
        <w:bottom w:val="single" w:sz="4" w:space="1" w:color="auto"/>
      </w:pBdr>
      <w:spacing w:before="120" w:after="160" w:line="259" w:lineRule="auto"/>
      <w:ind w:left="1080" w:right="1080"/>
    </w:pPr>
    <w:rPr>
      <w:rFonts w:asciiTheme="minorHAnsi" w:eastAsiaTheme="minorHAnsi" w:hAnsiTheme="minorHAnsi" w:cstheme="minorBidi"/>
      <w:b/>
    </w:rPr>
  </w:style>
  <w:style w:type="paragraph" w:customStyle="1" w:styleId="Extractsubsequentparagraph">
    <w:name w:val="Extract subsequent paragraph"/>
    <w:basedOn w:val="Normal"/>
    <w:uiPriority w:val="99"/>
    <w:rsid w:val="00A155BA"/>
    <w:pPr>
      <w:spacing w:after="160" w:line="259" w:lineRule="auto"/>
      <w:ind w:left="720" w:right="720"/>
    </w:pPr>
    <w:rPr>
      <w:rFonts w:asciiTheme="minorHAnsi" w:eastAsiaTheme="minorHAnsi" w:hAnsiTheme="minorHAnsi" w:cstheme="minorBidi"/>
    </w:rPr>
  </w:style>
  <w:style w:type="paragraph" w:customStyle="1" w:styleId="AlphaEntry">
    <w:name w:val="Alpha Entry"/>
    <w:basedOn w:val="Normal"/>
    <w:rsid w:val="00A155BA"/>
    <w:pPr>
      <w:spacing w:after="160" w:line="259" w:lineRule="auto"/>
      <w:ind w:left="360" w:hanging="360"/>
    </w:pPr>
    <w:rPr>
      <w:rFonts w:asciiTheme="minorHAnsi" w:eastAsiaTheme="minorHAnsi" w:hAnsiTheme="minorHAnsi" w:cstheme="minorBidi"/>
    </w:rPr>
  </w:style>
  <w:style w:type="paragraph" w:customStyle="1" w:styleId="SubEntry">
    <w:name w:val="Sub Entry"/>
    <w:basedOn w:val="Normal"/>
    <w:rsid w:val="00A155BA"/>
    <w:pPr>
      <w:spacing w:after="160" w:line="259" w:lineRule="auto"/>
      <w:ind w:left="1080" w:hanging="360"/>
    </w:pPr>
    <w:rPr>
      <w:rFonts w:asciiTheme="minorHAnsi" w:eastAsiaTheme="minorHAnsi" w:hAnsiTheme="minorHAnsi" w:cstheme="minorBidi"/>
    </w:rPr>
  </w:style>
  <w:style w:type="paragraph" w:customStyle="1" w:styleId="PartSubtitle">
    <w:name w:val="Part Subtitle"/>
    <w:basedOn w:val="Normal"/>
    <w:rsid w:val="00A155BA"/>
    <w:pPr>
      <w:spacing w:after="360" w:line="259" w:lineRule="auto"/>
      <w:jc w:val="center"/>
    </w:pPr>
    <w:rPr>
      <w:rFonts w:asciiTheme="minorHAnsi" w:eastAsiaTheme="minorHAnsi" w:hAnsiTheme="minorHAnsi" w:cstheme="minorBidi"/>
      <w:i/>
      <w:sz w:val="36"/>
    </w:rPr>
  </w:style>
  <w:style w:type="paragraph" w:customStyle="1" w:styleId="Sublist">
    <w:name w:val="Sublist"/>
    <w:basedOn w:val="UnnumberedList"/>
    <w:rsid w:val="00A155BA"/>
    <w:pPr>
      <w:ind w:left="2160" w:hanging="720"/>
    </w:pPr>
  </w:style>
  <w:style w:type="paragraph" w:customStyle="1" w:styleId="BulletedSublist">
    <w:name w:val="Bulleted Sublist"/>
    <w:basedOn w:val="Normal"/>
    <w:rsid w:val="00A155BA"/>
    <w:pPr>
      <w:numPr>
        <w:numId w:val="55"/>
      </w:numPr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customStyle="1" w:styleId="SubSubEntry">
    <w:name w:val="Sub Sub Entry"/>
    <w:basedOn w:val="Normal"/>
    <w:qFormat/>
    <w:rsid w:val="00A155BA"/>
    <w:pPr>
      <w:spacing w:after="160" w:line="259" w:lineRule="auto"/>
      <w:ind w:left="1440" w:hanging="360"/>
    </w:pPr>
    <w:rPr>
      <w:rFonts w:asciiTheme="minorHAnsi" w:eastAsiaTheme="minorHAnsi" w:hAnsiTheme="minorHAnsi" w:cstheme="minorBidi"/>
    </w:rPr>
  </w:style>
  <w:style w:type="paragraph" w:customStyle="1" w:styleId="ChapterOutlineHeading1">
    <w:name w:val="Chapter Outline Heading 1"/>
    <w:basedOn w:val="Normal"/>
    <w:rsid w:val="00A155BA"/>
    <w:pPr>
      <w:keepLines/>
      <w:spacing w:after="160" w:line="259" w:lineRule="auto"/>
      <w:ind w:left="360" w:hanging="360"/>
    </w:pPr>
    <w:rPr>
      <w:rFonts w:asciiTheme="minorHAnsi" w:eastAsiaTheme="minorHAnsi" w:hAnsiTheme="minorHAnsi" w:cstheme="minorBidi"/>
      <w:b/>
      <w:bCs/>
      <w:noProof/>
    </w:rPr>
  </w:style>
  <w:style w:type="paragraph" w:customStyle="1" w:styleId="ChapterOutlineHeading2">
    <w:name w:val="Chapter Outline Heading 2"/>
    <w:basedOn w:val="Normal"/>
    <w:rsid w:val="00A155BA"/>
    <w:pPr>
      <w:keepLines/>
      <w:spacing w:after="160" w:line="259" w:lineRule="auto"/>
      <w:ind w:left="374" w:hanging="187"/>
    </w:pPr>
    <w:rPr>
      <w:rFonts w:asciiTheme="minorHAnsi" w:eastAsiaTheme="minorHAnsi" w:hAnsiTheme="minorHAnsi" w:cstheme="minorBidi"/>
      <w:bCs/>
      <w:i/>
      <w:iCs/>
      <w:noProof/>
    </w:rPr>
  </w:style>
  <w:style w:type="paragraph" w:customStyle="1" w:styleId="ChapterOutlineHead">
    <w:name w:val="Chapter Outline Head"/>
    <w:basedOn w:val="ChapterOutlineHeading1"/>
    <w:rsid w:val="00A155BA"/>
    <w:pPr>
      <w:spacing w:before="240"/>
      <w:ind w:left="0" w:firstLine="0"/>
    </w:pPr>
    <w:rPr>
      <w:b w:val="0"/>
      <w:szCs w:val="18"/>
    </w:rPr>
  </w:style>
  <w:style w:type="paragraph" w:customStyle="1" w:styleId="Glossaryterm">
    <w:name w:val="Glossary term"/>
    <w:basedOn w:val="Normal"/>
    <w:qFormat/>
    <w:rsid w:val="00A155BA"/>
    <w:pPr>
      <w:spacing w:after="160" w:line="259" w:lineRule="auto"/>
      <w:ind w:left="720" w:hanging="720"/>
    </w:pPr>
    <w:rPr>
      <w:rFonts w:asciiTheme="minorHAnsi" w:eastAsiaTheme="minorHAnsi" w:hAnsiTheme="minorHAnsi" w:cstheme="minorBidi"/>
    </w:rPr>
  </w:style>
  <w:style w:type="paragraph" w:customStyle="1" w:styleId="TOCSpecialHead">
    <w:name w:val="TOC Special Head"/>
    <w:basedOn w:val="TOCHead1"/>
    <w:rsid w:val="00A155BA"/>
    <w:pPr>
      <w:ind w:left="576" w:right="2160"/>
    </w:pPr>
  </w:style>
  <w:style w:type="paragraph" w:styleId="Quote">
    <w:name w:val="Quote"/>
    <w:basedOn w:val="Normal"/>
    <w:link w:val="QuoteChar"/>
    <w:rsid w:val="00A155BA"/>
    <w:pPr>
      <w:spacing w:before="360" w:after="160" w:line="259" w:lineRule="auto"/>
      <w:ind w:left="1008" w:right="1008"/>
    </w:pPr>
    <w:rPr>
      <w:rFonts w:asciiTheme="minorHAnsi" w:eastAsiaTheme="minorHAnsi" w:hAnsiTheme="minorHAnsi" w:cstheme="minorBidi"/>
    </w:rPr>
  </w:style>
  <w:style w:type="character" w:customStyle="1" w:styleId="QuoteChar">
    <w:name w:val="Quote Char"/>
    <w:basedOn w:val="DefaultParagraphFont"/>
    <w:link w:val="Quote"/>
    <w:rsid w:val="00A155BA"/>
    <w:rPr>
      <w:rFonts w:eastAsiaTheme="minorHAnsi"/>
      <w:sz w:val="22"/>
      <w:szCs w:val="22"/>
    </w:rPr>
  </w:style>
  <w:style w:type="paragraph" w:customStyle="1" w:styleId="ArticleText">
    <w:name w:val="Article Text"/>
    <w:basedOn w:val="Normal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NoteHeading">
    <w:name w:val="Note Heading"/>
    <w:basedOn w:val="Normal"/>
    <w:next w:val="Normal"/>
    <w:link w:val="NoteHeadingChar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character" w:customStyle="1" w:styleId="NoteHeadingChar">
    <w:name w:val="Note Heading Char"/>
    <w:basedOn w:val="DefaultParagraphFont"/>
    <w:link w:val="NoteHeading"/>
    <w:rsid w:val="00A155BA"/>
    <w:rPr>
      <w:rFonts w:eastAsiaTheme="minorHAnsi"/>
      <w:sz w:val="22"/>
      <w:szCs w:val="22"/>
    </w:rPr>
  </w:style>
  <w:style w:type="paragraph" w:customStyle="1" w:styleId="BoxedBulletedList">
    <w:name w:val="Boxed Bulleted List"/>
    <w:basedOn w:val="Normal"/>
    <w:rsid w:val="00A155BA"/>
    <w:pPr>
      <w:numPr>
        <w:numId w:val="54"/>
      </w:numPr>
      <w:pBdr>
        <w:top w:val="single" w:sz="4" w:space="1" w:color="auto"/>
        <w:bottom w:val="single" w:sz="4" w:space="1" w:color="auto"/>
      </w:pBdr>
      <w:tabs>
        <w:tab w:val="num" w:pos="1440"/>
      </w:tabs>
      <w:spacing w:after="160" w:line="259" w:lineRule="auto"/>
      <w:ind w:left="1440" w:right="1080"/>
      <w:contextualSpacing/>
    </w:pPr>
    <w:rPr>
      <w:rFonts w:asciiTheme="minorHAnsi" w:eastAsiaTheme="minorHAnsi" w:hAnsiTheme="minorHAnsi" w:cstheme="minorBidi"/>
    </w:rPr>
  </w:style>
  <w:style w:type="paragraph" w:customStyle="1" w:styleId="BoxedNumberedList">
    <w:name w:val="Boxed Numbered List"/>
    <w:basedOn w:val="Normal"/>
    <w:rsid w:val="00A155BA"/>
    <w:pPr>
      <w:pBdr>
        <w:top w:val="single" w:sz="4" w:space="1" w:color="auto"/>
        <w:bottom w:val="single" w:sz="4" w:space="1" w:color="auto"/>
      </w:pBdr>
      <w:spacing w:after="160" w:line="259" w:lineRule="auto"/>
      <w:ind w:left="1440" w:right="1080" w:hanging="360"/>
    </w:pPr>
    <w:rPr>
      <w:rFonts w:asciiTheme="minorHAnsi" w:eastAsiaTheme="minorHAnsi" w:hAnsiTheme="minorHAnsi" w:cstheme="minorBidi"/>
    </w:rPr>
  </w:style>
  <w:style w:type="paragraph" w:customStyle="1" w:styleId="BoxedHead">
    <w:name w:val="Boxed Head"/>
    <w:basedOn w:val="BoxedNumberCaption"/>
    <w:uiPriority w:val="99"/>
    <w:rsid w:val="00A155BA"/>
  </w:style>
  <w:style w:type="paragraph" w:styleId="FootnoteText">
    <w:name w:val="footnote text"/>
    <w:basedOn w:val="Normal"/>
    <w:link w:val="FootnoteTextChar"/>
    <w:rsid w:val="00A155BA"/>
    <w:pPr>
      <w:spacing w:after="160" w:line="259" w:lineRule="auto"/>
      <w:ind w:left="360" w:hanging="360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A155BA"/>
    <w:rPr>
      <w:rFonts w:eastAsiaTheme="minorHAnsi"/>
      <w:sz w:val="22"/>
      <w:szCs w:val="22"/>
    </w:rPr>
  </w:style>
  <w:style w:type="paragraph" w:customStyle="1" w:styleId="Paragraphafter2head">
    <w:name w:val="Paragraph after 2 head"/>
    <w:basedOn w:val="Normal"/>
    <w:next w:val="Normal"/>
    <w:uiPriority w:val="99"/>
    <w:rsid w:val="00A155BA"/>
    <w:pPr>
      <w:autoSpaceDE w:val="0"/>
      <w:autoSpaceDN w:val="0"/>
      <w:adjustRightInd w:val="0"/>
      <w:spacing w:before="240" w:after="160" w:line="259" w:lineRule="auto"/>
      <w:textAlignment w:val="center"/>
    </w:pPr>
    <w:rPr>
      <w:rFonts w:asciiTheme="minorHAnsi" w:eastAsiaTheme="minorHAnsi" w:hAnsiTheme="minorHAnsi" w:cs="Palatino"/>
      <w:szCs w:val="19"/>
    </w:rPr>
  </w:style>
  <w:style w:type="character" w:styleId="FootnoteReference">
    <w:name w:val="footnote reference"/>
    <w:basedOn w:val="DefaultParagraphFont"/>
    <w:uiPriority w:val="99"/>
    <w:rsid w:val="00A155BA"/>
    <w:rPr>
      <w:rFonts w:ascii="Times New Roman" w:hAnsi="Times New Roman"/>
      <w:sz w:val="24"/>
      <w:vertAlign w:val="superscript"/>
    </w:rPr>
  </w:style>
  <w:style w:type="character" w:styleId="EndnoteReference">
    <w:name w:val="endnote reference"/>
    <w:basedOn w:val="DefaultParagraphFont"/>
    <w:uiPriority w:val="99"/>
    <w:rsid w:val="00A155BA"/>
    <w:rPr>
      <w:rFonts w:ascii="Times New Roman" w:hAnsi="Times New Roman"/>
      <w:sz w:val="24"/>
      <w:vertAlign w:val="superscript"/>
    </w:rPr>
  </w:style>
  <w:style w:type="paragraph" w:styleId="EndnoteText">
    <w:name w:val="endnote text"/>
    <w:basedOn w:val="Normal"/>
    <w:link w:val="EndnoteTextChar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rsid w:val="00A155BA"/>
    <w:rPr>
      <w:rFonts w:eastAsiaTheme="minorHAnsi"/>
      <w:sz w:val="22"/>
      <w:szCs w:val="22"/>
    </w:rPr>
  </w:style>
  <w:style w:type="paragraph" w:customStyle="1" w:styleId="TableCaption">
    <w:name w:val="Table Caption"/>
    <w:basedOn w:val="Normal"/>
    <w:uiPriority w:val="99"/>
    <w:rsid w:val="00A155BA"/>
    <w:pPr>
      <w:spacing w:before="240" w:after="160" w:line="259" w:lineRule="auto"/>
    </w:pPr>
    <w:rPr>
      <w:rFonts w:asciiTheme="minorHAnsi" w:eastAsiaTheme="minorHAnsi" w:hAnsiTheme="minorHAnsi" w:cstheme="minorBidi"/>
    </w:rPr>
  </w:style>
  <w:style w:type="paragraph" w:styleId="TOAHeading">
    <w:name w:val="toa heading"/>
    <w:basedOn w:val="Normal"/>
    <w:next w:val="Normal"/>
    <w:rsid w:val="00A155BA"/>
    <w:pPr>
      <w:spacing w:before="120" w:after="240" w:line="259" w:lineRule="auto"/>
      <w:jc w:val="center"/>
    </w:pPr>
    <w:rPr>
      <w:rFonts w:asciiTheme="minorHAnsi" w:eastAsiaTheme="minorHAnsi" w:hAnsiTheme="minorHAnsi" w:cstheme="minorBidi"/>
      <w:b/>
      <w:bCs/>
    </w:rPr>
  </w:style>
  <w:style w:type="paragraph" w:customStyle="1" w:styleId="ChapterOutlineCaseStudy">
    <w:name w:val="Chapter Outline Case Study"/>
    <w:basedOn w:val="ChapterOutlineHeading2"/>
    <w:uiPriority w:val="99"/>
    <w:rsid w:val="00A155BA"/>
    <w:pPr>
      <w:keepLines w:val="0"/>
      <w:widowControl w:val="0"/>
      <w:autoSpaceDE w:val="0"/>
      <w:autoSpaceDN w:val="0"/>
      <w:adjustRightInd w:val="0"/>
      <w:ind w:left="240" w:hanging="240"/>
      <w:textAlignment w:val="center"/>
    </w:pPr>
    <w:rPr>
      <w:rFonts w:cs="Frutiger 45 Light"/>
      <w:b/>
      <w:noProof w:val="0"/>
      <w:szCs w:val="17"/>
    </w:rPr>
  </w:style>
  <w:style w:type="paragraph" w:customStyle="1" w:styleId="QuoteBoxText">
    <w:name w:val="Quote Box Text"/>
    <w:basedOn w:val="NoParagraphStyle"/>
    <w:uiPriority w:val="99"/>
    <w:rsid w:val="00A155BA"/>
    <w:pPr>
      <w:pBdr>
        <w:top w:val="single" w:sz="4" w:space="1" w:color="auto"/>
        <w:bottom w:val="single" w:sz="4" w:space="1" w:color="auto"/>
      </w:pBdr>
      <w:suppressAutoHyphens/>
      <w:spacing w:before="180" w:after="120"/>
      <w:ind w:left="2880" w:right="2880"/>
    </w:pPr>
    <w:rPr>
      <w:rFonts w:cs="Frutiger 45 Light"/>
      <w:szCs w:val="15"/>
    </w:rPr>
  </w:style>
  <w:style w:type="paragraph" w:customStyle="1" w:styleId="BoxedText">
    <w:name w:val="Boxed Text"/>
    <w:basedOn w:val="NoParagraphStyle"/>
    <w:uiPriority w:val="99"/>
    <w:rsid w:val="00A155BA"/>
    <w:pPr>
      <w:pBdr>
        <w:top w:val="single" w:sz="4" w:space="1" w:color="auto"/>
        <w:bottom w:val="single" w:sz="4" w:space="1" w:color="auto"/>
      </w:pBdr>
      <w:suppressAutoHyphens/>
      <w:spacing w:before="240"/>
      <w:ind w:left="1080" w:right="1080"/>
    </w:pPr>
    <w:rPr>
      <w:rFonts w:cs="Times New Roman"/>
      <w:szCs w:val="17"/>
    </w:rPr>
  </w:style>
  <w:style w:type="paragraph" w:customStyle="1" w:styleId="BoxedTitle">
    <w:name w:val="Boxed Title"/>
    <w:basedOn w:val="BoxedHead"/>
    <w:uiPriority w:val="99"/>
    <w:rsid w:val="00A155BA"/>
  </w:style>
  <w:style w:type="paragraph" w:customStyle="1" w:styleId="BoxedExtract">
    <w:name w:val="Boxed Extract"/>
    <w:rsid w:val="00A155BA"/>
    <w:pPr>
      <w:suppressAutoHyphens/>
      <w:spacing w:before="120" w:after="120" w:line="360" w:lineRule="auto"/>
      <w:ind w:left="1440" w:right="1440"/>
      <w:jc w:val="both"/>
    </w:pPr>
    <w:rPr>
      <w:rFonts w:ascii="Times New Roman" w:eastAsia="Times New Roman" w:hAnsi="Times New Roman" w:cs="Times New Roman"/>
    </w:rPr>
  </w:style>
  <w:style w:type="paragraph" w:customStyle="1" w:styleId="Questions">
    <w:name w:val="Questions"/>
    <w:basedOn w:val="Normal"/>
    <w:uiPriority w:val="99"/>
    <w:rsid w:val="00A155BA"/>
    <w:pPr>
      <w:autoSpaceDE w:val="0"/>
      <w:autoSpaceDN w:val="0"/>
      <w:adjustRightInd w:val="0"/>
      <w:spacing w:before="240" w:after="160" w:line="259" w:lineRule="auto"/>
      <w:ind w:left="360" w:hanging="360"/>
      <w:textAlignment w:val="center"/>
    </w:pPr>
    <w:rPr>
      <w:rFonts w:asciiTheme="minorHAnsi" w:eastAsiaTheme="minorHAnsi" w:hAnsiTheme="minorHAnsi" w:cs="Univers 45 Light"/>
      <w:spacing w:val="-1"/>
      <w:szCs w:val="17"/>
    </w:rPr>
  </w:style>
  <w:style w:type="paragraph" w:customStyle="1" w:styleId="BodyTextIndent1">
    <w:name w:val="Body Text Indent1"/>
    <w:basedOn w:val="Normal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Bodytextfullout">
    <w:name w:val="Body text full out"/>
    <w:basedOn w:val="Paragraphafter1head"/>
    <w:rsid w:val="00A155BA"/>
  </w:style>
  <w:style w:type="paragraph" w:customStyle="1" w:styleId="BiographySubsequent">
    <w:name w:val="Biography Subsequent"/>
    <w:uiPriority w:val="99"/>
    <w:rsid w:val="00A155BA"/>
    <w:pPr>
      <w:widowControl w:val="0"/>
      <w:autoSpaceDE w:val="0"/>
      <w:autoSpaceDN w:val="0"/>
      <w:adjustRightInd w:val="0"/>
      <w:spacing w:line="360" w:lineRule="auto"/>
      <w:ind w:firstLine="360"/>
      <w:jc w:val="both"/>
    </w:pPr>
    <w:rPr>
      <w:rFonts w:ascii="Times New Roman" w:eastAsia="Times New Roman" w:hAnsi="Times New Roman" w:cs="Times New Roman"/>
    </w:rPr>
  </w:style>
  <w:style w:type="paragraph" w:customStyle="1" w:styleId="Sidebartext">
    <w:name w:val="Sidebar text"/>
    <w:basedOn w:val="QuoteBoxText"/>
    <w:uiPriority w:val="99"/>
    <w:rsid w:val="00A155BA"/>
    <w:pPr>
      <w:spacing w:before="120"/>
      <w:ind w:left="2160" w:right="2160"/>
    </w:pPr>
    <w:rPr>
      <w:rFonts w:cs="Arial"/>
      <w:szCs w:val="24"/>
    </w:rPr>
  </w:style>
  <w:style w:type="paragraph" w:customStyle="1" w:styleId="PhotoNumberCaption">
    <w:name w:val="Photo Number &amp; Caption"/>
    <w:basedOn w:val="Normal"/>
    <w:rsid w:val="00A155BA"/>
    <w:pPr>
      <w:spacing w:before="120" w:after="160" w:line="259" w:lineRule="auto"/>
      <w:ind w:left="720" w:hanging="720"/>
    </w:pPr>
    <w:rPr>
      <w:rFonts w:asciiTheme="minorHAnsi" w:eastAsiaTheme="minorHAnsi" w:hAnsiTheme="minorHAnsi" w:cstheme="minorBidi"/>
    </w:rPr>
  </w:style>
  <w:style w:type="paragraph" w:customStyle="1" w:styleId="QuestionstoPonder">
    <w:name w:val="Questions to Ponder"/>
    <w:uiPriority w:val="99"/>
    <w:rsid w:val="00A155BA"/>
    <w:pPr>
      <w:widowControl w:val="0"/>
      <w:autoSpaceDE w:val="0"/>
      <w:autoSpaceDN w:val="0"/>
      <w:adjustRightInd w:val="0"/>
      <w:spacing w:before="360" w:line="360" w:lineRule="auto"/>
      <w:ind w:left="200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NoParagraphStyle">
    <w:name w:val="[No Paragraph Style]"/>
    <w:autoRedefine/>
    <w:qFormat/>
    <w:rsid w:val="00A155BA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Times New Roman" w:eastAsia="Times New Roman" w:hAnsi="Times New Roman" w:cs="Times Roman"/>
    </w:rPr>
  </w:style>
  <w:style w:type="paragraph" w:customStyle="1" w:styleId="TableParagraph">
    <w:name w:val="Table Paragraph"/>
    <w:basedOn w:val="Normal"/>
    <w:uiPriority w:val="99"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BasicParagraph">
    <w:name w:val="[Basic Paragraph]"/>
    <w:basedOn w:val="NoParagraphStyle"/>
    <w:uiPriority w:val="99"/>
    <w:rsid w:val="00A155BA"/>
  </w:style>
  <w:style w:type="paragraph" w:customStyle="1" w:styleId="TOCList">
    <w:name w:val="TOC List"/>
    <w:basedOn w:val="TOCHead1"/>
    <w:uiPriority w:val="99"/>
    <w:qFormat/>
    <w:rsid w:val="00A155BA"/>
    <w:pPr>
      <w:ind w:left="1872" w:hanging="1440"/>
    </w:pPr>
    <w:rPr>
      <w:b/>
    </w:rPr>
  </w:style>
  <w:style w:type="paragraph" w:customStyle="1" w:styleId="TOCSpecialheading">
    <w:name w:val="TOC Special heading"/>
    <w:basedOn w:val="TOCHead2"/>
    <w:uiPriority w:val="99"/>
    <w:rsid w:val="00A155BA"/>
    <w:pPr>
      <w:tabs>
        <w:tab w:val="clear" w:pos="10080"/>
        <w:tab w:val="right" w:pos="6600"/>
      </w:tabs>
      <w:spacing w:before="120" w:line="260" w:lineRule="atLeast"/>
      <w:ind w:left="290" w:right="0"/>
    </w:pPr>
    <w:rPr>
      <w:rFonts w:ascii="Frutiger 65 Bold" w:hAnsi="Frutiger 65 Bold" w:cs="Frutiger 65 Bold"/>
      <w:b/>
      <w:bCs/>
      <w:i w:val="0"/>
      <w:smallCaps/>
      <w:color w:val="000000"/>
      <w:sz w:val="20"/>
      <w:szCs w:val="20"/>
    </w:rPr>
  </w:style>
  <w:style w:type="paragraph" w:customStyle="1" w:styleId="Dedication">
    <w:name w:val="Dedication"/>
    <w:basedOn w:val="BodyText"/>
    <w:next w:val="BodyText"/>
    <w:uiPriority w:val="99"/>
    <w:rsid w:val="00A155BA"/>
    <w:pPr>
      <w:spacing w:after="0" w:line="260" w:lineRule="atLeast"/>
      <w:jc w:val="center"/>
    </w:pPr>
    <w:rPr>
      <w:rFonts w:ascii="Minion Italic" w:hAnsi="Minion Italic" w:cs="Minion Italic"/>
      <w:i/>
      <w:i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155BA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A155BA"/>
    <w:rPr>
      <w:rFonts w:eastAsiaTheme="minorHAnsi"/>
      <w:sz w:val="22"/>
      <w:szCs w:val="22"/>
    </w:rPr>
  </w:style>
  <w:style w:type="paragraph" w:customStyle="1" w:styleId="OpeningQuote">
    <w:name w:val="Opening Quote"/>
    <w:basedOn w:val="NoParagraphStyle"/>
    <w:uiPriority w:val="99"/>
    <w:rsid w:val="00A155BA"/>
  </w:style>
  <w:style w:type="paragraph" w:customStyle="1" w:styleId="ChapterBiodate">
    <w:name w:val="Chapter Bio date"/>
    <w:basedOn w:val="Normal"/>
    <w:uiPriority w:val="99"/>
    <w:rsid w:val="00A155BA"/>
    <w:pPr>
      <w:spacing w:before="240" w:after="120" w:line="480" w:lineRule="atLeast"/>
    </w:pPr>
    <w:rPr>
      <w:rFonts w:ascii="Frutiger 55 Roman" w:eastAsiaTheme="minorHAnsi" w:hAnsi="Frutiger 55 Roman" w:cs="Frutiger 55 Roman"/>
      <w:color w:val="000000"/>
      <w:sz w:val="40"/>
      <w:szCs w:val="40"/>
    </w:rPr>
  </w:style>
  <w:style w:type="paragraph" w:customStyle="1" w:styleId="Outline1-head">
    <w:name w:val="Outline 1-head"/>
    <w:basedOn w:val="Normal"/>
    <w:uiPriority w:val="99"/>
    <w:rsid w:val="00A155BA"/>
    <w:pPr>
      <w:tabs>
        <w:tab w:val="right" w:pos="4800"/>
      </w:tabs>
      <w:spacing w:after="160" w:line="240" w:lineRule="atLeast"/>
      <w:ind w:left="240" w:hanging="240"/>
    </w:pPr>
    <w:rPr>
      <w:rFonts w:ascii="QuaySansEF (T1) Book" w:eastAsiaTheme="minorHAnsi" w:hAnsi="QuaySansEF (T1) Book" w:cs="QuaySansEF (T1) Book"/>
      <w:color w:val="000000"/>
      <w:sz w:val="20"/>
      <w:szCs w:val="20"/>
    </w:rPr>
  </w:style>
  <w:style w:type="paragraph" w:customStyle="1" w:styleId="Oultine2-head">
    <w:name w:val="Oultine 2- head"/>
    <w:basedOn w:val="Normal"/>
    <w:uiPriority w:val="99"/>
    <w:rsid w:val="00A155BA"/>
    <w:pPr>
      <w:spacing w:after="160" w:line="240" w:lineRule="atLeast"/>
      <w:ind w:left="720" w:hanging="240"/>
    </w:pPr>
    <w:rPr>
      <w:rFonts w:ascii="QuaySansEF (T1) Book" w:eastAsiaTheme="minorHAnsi" w:hAnsi="QuaySansEF (T1) Book" w:cs="QuaySansEF (T1) Book"/>
      <w:color w:val="000000"/>
      <w:sz w:val="20"/>
      <w:szCs w:val="20"/>
    </w:rPr>
  </w:style>
  <w:style w:type="paragraph" w:customStyle="1" w:styleId="outline-3head">
    <w:name w:val="outline-3 head"/>
    <w:basedOn w:val="Outline1-head"/>
    <w:uiPriority w:val="99"/>
    <w:rsid w:val="00A155BA"/>
    <w:pPr>
      <w:ind w:left="1200"/>
    </w:pPr>
    <w:rPr>
      <w:rFonts w:ascii="QuaySansEF (T1) Regular" w:hAnsi="QuaySansEF (T1) Regular" w:cs="QuaySansEF (T1) Regular"/>
    </w:rPr>
  </w:style>
  <w:style w:type="paragraph" w:customStyle="1" w:styleId="DefinitionBoxText">
    <w:name w:val="Definition Box Text"/>
    <w:basedOn w:val="Normal"/>
    <w:uiPriority w:val="99"/>
    <w:rsid w:val="00A155BA"/>
    <w:pPr>
      <w:pBdr>
        <w:top w:val="single" w:sz="18" w:space="1" w:color="auto"/>
        <w:bottom w:val="single" w:sz="18" w:space="1" w:color="auto"/>
      </w:pBdr>
      <w:spacing w:before="240" w:after="160" w:line="259" w:lineRule="auto"/>
      <w:ind w:left="720" w:right="720"/>
    </w:pPr>
    <w:rPr>
      <w:rFonts w:asciiTheme="minorHAnsi" w:eastAsiaTheme="minorHAnsi" w:hAnsiTheme="minorHAnsi" w:cs="Futura BT Book"/>
      <w:szCs w:val="20"/>
    </w:rPr>
  </w:style>
  <w:style w:type="paragraph" w:customStyle="1" w:styleId="ToolboxTitle">
    <w:name w:val="Toolbox Title"/>
    <w:basedOn w:val="Heading1"/>
    <w:uiPriority w:val="99"/>
    <w:rsid w:val="00A155BA"/>
    <w:pPr>
      <w:keepLines w:val="0"/>
      <w:pBdr>
        <w:top w:val="single" w:sz="4" w:space="1" w:color="auto"/>
      </w:pBdr>
      <w:spacing w:before="480" w:after="120" w:line="259" w:lineRule="auto"/>
      <w:jc w:val="center"/>
      <w:outlineLvl w:val="9"/>
    </w:pPr>
    <w:rPr>
      <w:rFonts w:asciiTheme="minorHAnsi" w:eastAsiaTheme="minorHAnsi" w:hAnsiTheme="minorHAnsi" w:cs="QuaySansEF (T1) Black"/>
      <w:b/>
      <w:bCs/>
      <w:caps/>
      <w:color w:val="auto"/>
      <w:sz w:val="28"/>
      <w:szCs w:val="22"/>
    </w:rPr>
  </w:style>
  <w:style w:type="paragraph" w:customStyle="1" w:styleId="Toolboxtext">
    <w:name w:val="Toolbox text"/>
    <w:basedOn w:val="Normal"/>
    <w:uiPriority w:val="99"/>
    <w:rsid w:val="00A155BA"/>
    <w:pPr>
      <w:pBdr>
        <w:bottom w:val="single" w:sz="4" w:space="1" w:color="auto"/>
      </w:pBdr>
      <w:spacing w:before="240" w:after="160" w:line="259" w:lineRule="auto"/>
    </w:pPr>
    <w:rPr>
      <w:rFonts w:asciiTheme="minorHAnsi" w:eastAsiaTheme="minorHAnsi" w:hAnsiTheme="minorHAnsi" w:cs="QuaySansEF (T1) Book"/>
      <w:szCs w:val="20"/>
    </w:rPr>
  </w:style>
  <w:style w:type="paragraph" w:customStyle="1" w:styleId="ToolboxBulletedlist">
    <w:name w:val="Toolbox Bulleted list"/>
    <w:basedOn w:val="Normal"/>
    <w:uiPriority w:val="99"/>
    <w:rsid w:val="00A155BA"/>
    <w:pPr>
      <w:numPr>
        <w:numId w:val="56"/>
      </w:numPr>
      <w:pBdr>
        <w:bottom w:val="single" w:sz="4" w:space="1" w:color="auto"/>
      </w:pBdr>
      <w:spacing w:after="160" w:line="259" w:lineRule="auto"/>
      <w:ind w:left="360"/>
    </w:pPr>
    <w:rPr>
      <w:rFonts w:asciiTheme="minorHAnsi" w:eastAsiaTheme="minorHAnsi" w:hAnsiTheme="minorHAnsi" w:cs="QuaySansEF (T1) Book"/>
      <w:szCs w:val="20"/>
    </w:rPr>
  </w:style>
  <w:style w:type="paragraph" w:customStyle="1" w:styleId="ChapterOutlineHeading3">
    <w:name w:val="Chapter Outline Heading 3"/>
    <w:basedOn w:val="ChapterOutlineHeading2"/>
    <w:uiPriority w:val="99"/>
    <w:qFormat/>
    <w:rsid w:val="00A155BA"/>
    <w:pPr>
      <w:ind w:left="1080" w:hanging="360"/>
    </w:pPr>
    <w:rPr>
      <w:i w:val="0"/>
    </w:rPr>
  </w:style>
  <w:style w:type="paragraph" w:customStyle="1" w:styleId="DefinitionBoxHead">
    <w:name w:val="Definition Box Head"/>
    <w:basedOn w:val="DefinitionBoxText"/>
    <w:uiPriority w:val="99"/>
    <w:qFormat/>
    <w:rsid w:val="00A155BA"/>
    <w:pPr>
      <w:suppressAutoHyphens/>
      <w:jc w:val="center"/>
    </w:pPr>
    <w:rPr>
      <w:rFonts w:cs="Times New Roman"/>
      <w:b/>
      <w:szCs w:val="24"/>
    </w:rPr>
  </w:style>
  <w:style w:type="paragraph" w:customStyle="1" w:styleId="TheoristsBoxTitle">
    <w:name w:val="Theorist's Box Title"/>
    <w:basedOn w:val="Normal"/>
    <w:uiPriority w:val="99"/>
    <w:rsid w:val="00A155BA"/>
    <w:pPr>
      <w:pBdr>
        <w:top w:val="single" w:sz="4" w:space="1" w:color="auto"/>
      </w:pBdr>
      <w:spacing w:before="360" w:after="160" w:line="259" w:lineRule="auto"/>
      <w:ind w:left="720" w:right="720"/>
      <w:jc w:val="center"/>
    </w:pPr>
    <w:rPr>
      <w:rFonts w:asciiTheme="minorHAnsi" w:eastAsiaTheme="minorHAnsi" w:hAnsiTheme="minorHAnsi" w:cs="Futura BT Bold Condensed"/>
      <w:b/>
      <w:bCs/>
      <w:caps/>
      <w:sz w:val="28"/>
    </w:rPr>
  </w:style>
  <w:style w:type="paragraph" w:customStyle="1" w:styleId="TheoristBoxHead">
    <w:name w:val="Theorist Box Head"/>
    <w:basedOn w:val="Normal"/>
    <w:uiPriority w:val="99"/>
    <w:rsid w:val="00A155BA"/>
    <w:pPr>
      <w:pBdr>
        <w:bottom w:val="single" w:sz="4" w:space="1" w:color="auto"/>
      </w:pBdr>
      <w:spacing w:before="240" w:after="120" w:line="259" w:lineRule="auto"/>
      <w:ind w:left="720" w:right="720"/>
    </w:pPr>
    <w:rPr>
      <w:rFonts w:asciiTheme="minorHAnsi" w:eastAsiaTheme="minorHAnsi" w:hAnsiTheme="minorHAnsi" w:cs="Futura BT Bold Condensed"/>
      <w:b/>
      <w:bCs/>
    </w:rPr>
  </w:style>
  <w:style w:type="paragraph" w:customStyle="1" w:styleId="TheoristsBoxText">
    <w:name w:val="Theorist's Box Text"/>
    <w:basedOn w:val="BoxedText"/>
    <w:uiPriority w:val="99"/>
    <w:rsid w:val="00A155BA"/>
    <w:pPr>
      <w:pBdr>
        <w:top w:val="none" w:sz="0" w:space="0" w:color="auto"/>
      </w:pBdr>
      <w:suppressAutoHyphens w:val="0"/>
      <w:spacing w:before="0"/>
      <w:ind w:left="720" w:right="720"/>
    </w:pPr>
    <w:rPr>
      <w:rFonts w:cs="Futura BT Regular"/>
      <w:szCs w:val="20"/>
    </w:rPr>
  </w:style>
  <w:style w:type="paragraph" w:customStyle="1" w:styleId="ToolboxTopicHead">
    <w:name w:val="Toolbox Topic Head"/>
    <w:basedOn w:val="Heading1"/>
    <w:uiPriority w:val="99"/>
    <w:rsid w:val="00A155BA"/>
    <w:pPr>
      <w:keepLines w:val="0"/>
      <w:pBdr>
        <w:bottom w:val="single" w:sz="4" w:space="1" w:color="auto"/>
      </w:pBdr>
      <w:spacing w:after="120" w:line="259" w:lineRule="auto"/>
      <w:outlineLvl w:val="9"/>
    </w:pPr>
    <w:rPr>
      <w:rFonts w:asciiTheme="minorHAnsi" w:eastAsiaTheme="minorHAnsi" w:hAnsiTheme="minorHAnsi" w:cs="QuaySansEF (T1) Black"/>
      <w:b/>
      <w:bCs/>
      <w:color w:val="auto"/>
      <w:sz w:val="24"/>
      <w:szCs w:val="22"/>
    </w:rPr>
  </w:style>
  <w:style w:type="paragraph" w:customStyle="1" w:styleId="ToolboxNumberedList">
    <w:name w:val="Toolbox Numbered List"/>
    <w:basedOn w:val="NumberedList"/>
    <w:uiPriority w:val="99"/>
    <w:rsid w:val="00A155BA"/>
    <w:pPr>
      <w:pBdr>
        <w:bottom w:val="single" w:sz="4" w:space="1" w:color="auto"/>
      </w:pBdr>
      <w:ind w:left="504"/>
    </w:pPr>
  </w:style>
  <w:style w:type="paragraph" w:customStyle="1" w:styleId="NLOne">
    <w:name w:val="NL One"/>
    <w:basedOn w:val="NoParagraphStyle"/>
    <w:uiPriority w:val="99"/>
    <w:rsid w:val="00A155BA"/>
    <w:pPr>
      <w:tabs>
        <w:tab w:val="decimal" w:pos="320"/>
        <w:tab w:val="left" w:pos="500"/>
      </w:tabs>
      <w:spacing w:before="130" w:line="260" w:lineRule="atLeast"/>
      <w:ind w:left="500" w:hanging="500"/>
    </w:pPr>
    <w:rPr>
      <w:rFonts w:ascii="Minion" w:hAnsi="Minion" w:cs="Minion"/>
      <w:sz w:val="20"/>
      <w:szCs w:val="20"/>
    </w:rPr>
  </w:style>
  <w:style w:type="paragraph" w:customStyle="1" w:styleId="TheoristBoxHeadin">
    <w:name w:val="Theorist Box Headin"/>
    <w:basedOn w:val="Normal"/>
    <w:uiPriority w:val="99"/>
    <w:rsid w:val="00A155BA"/>
    <w:pPr>
      <w:spacing w:before="240" w:after="120" w:line="260" w:lineRule="atLeast"/>
      <w:ind w:left="240" w:right="240"/>
    </w:pPr>
    <w:rPr>
      <w:rFonts w:ascii="Futura BT Bold Condensed" w:eastAsiaTheme="minorHAnsi" w:hAnsi="Futura BT Bold Condensed" w:cs="Futura BT Bold Condensed"/>
      <w:b/>
      <w:bCs/>
      <w:color w:val="000000"/>
      <w:spacing w:val="33"/>
    </w:rPr>
  </w:style>
  <w:style w:type="paragraph" w:customStyle="1" w:styleId="DefinitionBoxHeading">
    <w:name w:val="Definition Box Heading"/>
    <w:basedOn w:val="Normal"/>
    <w:uiPriority w:val="99"/>
    <w:rsid w:val="00A155BA"/>
    <w:pPr>
      <w:spacing w:before="360" w:after="160" w:line="259" w:lineRule="auto"/>
      <w:ind w:left="720" w:right="720"/>
    </w:pPr>
    <w:rPr>
      <w:rFonts w:asciiTheme="minorHAnsi" w:eastAsiaTheme="minorHAnsi" w:hAnsiTheme="minorHAnsi" w:cs="Futura BT Bold Condensed"/>
      <w:b/>
      <w:bCs/>
    </w:rPr>
  </w:style>
  <w:style w:type="paragraph" w:customStyle="1" w:styleId="Toolbox1-head">
    <w:name w:val="Toolbox 1-head"/>
    <w:basedOn w:val="Heading1"/>
    <w:uiPriority w:val="99"/>
    <w:rsid w:val="00A155BA"/>
    <w:pPr>
      <w:keepLines w:val="0"/>
      <w:spacing w:after="120" w:line="480" w:lineRule="atLeast"/>
      <w:ind w:left="240"/>
      <w:outlineLvl w:val="9"/>
    </w:pPr>
    <w:rPr>
      <w:rFonts w:ascii="QuaySansEF (T1) Black" w:eastAsiaTheme="minorHAnsi" w:hAnsi="QuaySansEF (T1) Black" w:cs="QuaySansEF (T1) Black"/>
      <w:b/>
      <w:bCs/>
      <w:color w:val="000000"/>
      <w:sz w:val="24"/>
      <w:szCs w:val="22"/>
    </w:rPr>
  </w:style>
  <w:style w:type="paragraph" w:customStyle="1" w:styleId="toolbox-nlone">
    <w:name w:val="toolbox-nlone"/>
    <w:basedOn w:val="ToolboxBulletedlist"/>
    <w:uiPriority w:val="99"/>
    <w:rsid w:val="00A155BA"/>
    <w:pPr>
      <w:numPr>
        <w:numId w:val="0"/>
      </w:numPr>
      <w:pBdr>
        <w:bottom w:val="none" w:sz="0" w:space="0" w:color="auto"/>
      </w:pBdr>
      <w:tabs>
        <w:tab w:val="left" w:pos="1008"/>
        <w:tab w:val="left" w:pos="2160"/>
      </w:tabs>
      <w:spacing w:line="260" w:lineRule="atLeast"/>
      <w:ind w:left="720" w:right="240" w:hanging="240"/>
      <w:jc w:val="both"/>
    </w:pPr>
    <w:rPr>
      <w:rFonts w:ascii="QuaySansEF (T1) Book" w:hAnsi="QuaySansEF (T1) Book"/>
      <w:color w:val="000000"/>
      <w:sz w:val="20"/>
    </w:rPr>
  </w:style>
  <w:style w:type="paragraph" w:customStyle="1" w:styleId="Boxhead2">
    <w:name w:val="Box head2"/>
    <w:basedOn w:val="Heading3"/>
    <w:next w:val="NoParagraphStyle"/>
    <w:uiPriority w:val="99"/>
    <w:rsid w:val="00A155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 w:line="192" w:lineRule="atLeast"/>
      <w:ind w:firstLine="0"/>
      <w:outlineLvl w:val="9"/>
    </w:pPr>
    <w:rPr>
      <w:rFonts w:ascii="Frutiger 46 Light Italic" w:eastAsiaTheme="minorHAnsi" w:hAnsi="Frutiger 46 Light Italic" w:cs="Frutiger 46 Light Italic"/>
      <w:b w:val="0"/>
      <w:i/>
      <w:iCs/>
      <w:color w:val="000000"/>
      <w:sz w:val="22"/>
      <w:szCs w:val="22"/>
      <w:lang w:val="en-US" w:eastAsia="en-US"/>
    </w:rPr>
  </w:style>
  <w:style w:type="paragraph" w:customStyle="1" w:styleId="DefinitionBoxTextInt">
    <w:name w:val="Definition Box Text Int"/>
    <w:basedOn w:val="DefinitionBoxText"/>
    <w:uiPriority w:val="99"/>
    <w:qFormat/>
    <w:rsid w:val="00A155BA"/>
    <w:pPr>
      <w:suppressAutoHyphens/>
      <w:spacing w:before="0"/>
      <w:ind w:firstLine="360"/>
    </w:pPr>
    <w:rPr>
      <w:rFonts w:cs="Times New Roman"/>
      <w:szCs w:val="24"/>
    </w:rPr>
  </w:style>
  <w:style w:type="paragraph" w:customStyle="1" w:styleId="ToolboxTopicHeading">
    <w:name w:val="Toolbox Topic Heading"/>
    <w:basedOn w:val="Heading1"/>
    <w:uiPriority w:val="99"/>
    <w:rsid w:val="00A155BA"/>
    <w:pPr>
      <w:keepLines w:val="0"/>
      <w:spacing w:before="120" w:after="120" w:line="259" w:lineRule="auto"/>
      <w:ind w:left="240"/>
      <w:outlineLvl w:val="9"/>
    </w:pPr>
    <w:rPr>
      <w:rFonts w:asciiTheme="minorHAnsi" w:eastAsiaTheme="minorHAnsi" w:hAnsiTheme="minorHAnsi" w:cs="QuaySansEF (T1) Black"/>
      <w:b/>
      <w:bCs/>
      <w:color w:val="auto"/>
      <w:sz w:val="24"/>
      <w:szCs w:val="22"/>
    </w:rPr>
  </w:style>
  <w:style w:type="paragraph" w:customStyle="1" w:styleId="Poetry">
    <w:name w:val="Poetry"/>
    <w:basedOn w:val="NoParagraphStyle"/>
    <w:uiPriority w:val="99"/>
    <w:rsid w:val="00A155BA"/>
    <w:pPr>
      <w:spacing w:before="120" w:after="120"/>
      <w:ind w:left="720" w:right="720"/>
    </w:pPr>
    <w:rPr>
      <w:rFonts w:cs="Minion"/>
      <w:szCs w:val="20"/>
    </w:rPr>
  </w:style>
  <w:style w:type="character" w:styleId="Strong">
    <w:name w:val="Strong"/>
    <w:basedOn w:val="DefaultParagraphFont"/>
    <w:uiPriority w:val="99"/>
    <w:qFormat/>
    <w:rsid w:val="00A155BA"/>
    <w:rPr>
      <w:b/>
      <w:bCs/>
      <w:w w:val="100"/>
    </w:rPr>
  </w:style>
  <w:style w:type="paragraph" w:customStyle="1" w:styleId="NormalParagraphStyle">
    <w:name w:val="NormalParagraphStyle"/>
    <w:basedOn w:val="NoParagraphStyle"/>
    <w:uiPriority w:val="99"/>
    <w:rsid w:val="00A155BA"/>
  </w:style>
  <w:style w:type="paragraph" w:customStyle="1" w:styleId="Noparagraphstyle0">
    <w:name w:val="[No paragraph style]"/>
    <w:rsid w:val="00A155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lang w:val="en-GB"/>
    </w:rPr>
  </w:style>
  <w:style w:type="paragraph" w:customStyle="1" w:styleId="Normal-FL">
    <w:name w:val="Normal-FL"/>
    <w:basedOn w:val="Normal"/>
    <w:uiPriority w:val="99"/>
    <w:rsid w:val="00A155BA"/>
    <w:pPr>
      <w:autoSpaceDE w:val="0"/>
      <w:autoSpaceDN w:val="0"/>
      <w:adjustRightInd w:val="0"/>
      <w:spacing w:after="160" w:line="240" w:lineRule="atLeast"/>
      <w:textAlignment w:val="center"/>
    </w:pPr>
    <w:rPr>
      <w:rFonts w:ascii="Minion Condensed" w:eastAsiaTheme="minorHAnsi" w:hAnsi="Minion Condensed" w:cs="Minion Condensed"/>
      <w:color w:val="000000"/>
      <w:sz w:val="20"/>
      <w:szCs w:val="20"/>
    </w:rPr>
  </w:style>
  <w:style w:type="paragraph" w:customStyle="1" w:styleId="SpecialElement">
    <w:name w:val="Special Element"/>
    <w:basedOn w:val="Normal"/>
    <w:uiPriority w:val="99"/>
    <w:rsid w:val="00A155BA"/>
    <w:pPr>
      <w:autoSpaceDE w:val="0"/>
      <w:autoSpaceDN w:val="0"/>
      <w:adjustRightInd w:val="0"/>
      <w:spacing w:before="600" w:after="120" w:line="360" w:lineRule="atLeast"/>
      <w:textAlignment w:val="center"/>
    </w:pPr>
    <w:rPr>
      <w:rFonts w:ascii="Frutiger 67 Bold Condensed" w:eastAsiaTheme="minorHAnsi" w:hAnsi="Frutiger 67 Bold Condensed" w:cs="Frutiger 67 Bold Condensed"/>
      <w:b/>
      <w:bCs/>
      <w:smallCaps/>
      <w:color w:val="FFFFFF"/>
      <w:spacing w:val="24"/>
      <w:sz w:val="30"/>
      <w:szCs w:val="30"/>
    </w:rPr>
  </w:style>
  <w:style w:type="paragraph" w:customStyle="1" w:styleId="EndParaafter1head">
    <w:name w:val="End Para after 1 head"/>
    <w:basedOn w:val="Paragraphafter1head"/>
    <w:uiPriority w:val="99"/>
    <w:rsid w:val="00A155BA"/>
    <w:pPr>
      <w:autoSpaceDE w:val="0"/>
      <w:autoSpaceDN w:val="0"/>
      <w:adjustRightInd w:val="0"/>
      <w:spacing w:before="0" w:line="240" w:lineRule="atLeast"/>
      <w:textAlignment w:val="center"/>
    </w:pPr>
    <w:rPr>
      <w:rFonts w:ascii="Frutiger 45 Light" w:hAnsi="Frutiger 45 Light" w:cs="Frutiger 45 Light"/>
      <w:color w:val="000000"/>
      <w:sz w:val="18"/>
      <w:szCs w:val="18"/>
    </w:rPr>
  </w:style>
  <w:style w:type="paragraph" w:customStyle="1" w:styleId="EndofchBL">
    <w:name w:val="End of ch BL"/>
    <w:basedOn w:val="BulletedList"/>
    <w:uiPriority w:val="99"/>
    <w:rsid w:val="00A155BA"/>
    <w:pPr>
      <w:numPr>
        <w:numId w:val="0"/>
      </w:numPr>
      <w:autoSpaceDE w:val="0"/>
      <w:autoSpaceDN w:val="0"/>
      <w:adjustRightInd w:val="0"/>
      <w:spacing w:before="0" w:after="160" w:line="240" w:lineRule="atLeast"/>
      <w:ind w:left="480" w:hanging="240"/>
      <w:contextualSpacing w:val="0"/>
      <w:jc w:val="both"/>
      <w:textAlignment w:val="center"/>
    </w:pPr>
    <w:rPr>
      <w:rFonts w:ascii="Frutiger 45 Light" w:eastAsiaTheme="minorHAnsi" w:hAnsi="Frutiger 45 Light" w:cs="Frutiger 45 Light"/>
      <w:color w:val="000000"/>
      <w:sz w:val="18"/>
      <w:szCs w:val="18"/>
    </w:rPr>
  </w:style>
  <w:style w:type="paragraph" w:customStyle="1" w:styleId="EndofH2">
    <w:name w:val="End of H2"/>
    <w:basedOn w:val="Heading2"/>
    <w:uiPriority w:val="99"/>
    <w:rsid w:val="00A155BA"/>
    <w:pPr>
      <w:keepNext w:val="0"/>
      <w:keepLines w:val="0"/>
      <w:autoSpaceDE w:val="0"/>
      <w:autoSpaceDN w:val="0"/>
      <w:adjustRightInd w:val="0"/>
      <w:spacing w:before="340" w:after="180" w:line="280" w:lineRule="atLeast"/>
      <w:textAlignment w:val="center"/>
      <w:outlineLvl w:val="9"/>
    </w:pPr>
    <w:rPr>
      <w:rFonts w:ascii="Frutiger 65 Bold" w:eastAsia="Times New Roman" w:hAnsi="Frutiger 65 Bold" w:cs="Frutiger 65 Bold"/>
      <w:b/>
      <w:bCs/>
      <w:color w:val="0019D1"/>
      <w:sz w:val="24"/>
      <w:szCs w:val="22"/>
    </w:rPr>
  </w:style>
  <w:style w:type="paragraph" w:customStyle="1" w:styleId="EndofchText">
    <w:name w:val="End of ch Text"/>
    <w:basedOn w:val="Paragraphafter1head"/>
    <w:uiPriority w:val="99"/>
    <w:rsid w:val="00A155BA"/>
    <w:pPr>
      <w:autoSpaceDE w:val="0"/>
      <w:autoSpaceDN w:val="0"/>
      <w:adjustRightInd w:val="0"/>
      <w:spacing w:before="0" w:line="240" w:lineRule="atLeast"/>
      <w:ind w:firstLine="240"/>
      <w:textAlignment w:val="center"/>
    </w:pPr>
    <w:rPr>
      <w:rFonts w:ascii="Frutiger 45 Light" w:hAnsi="Frutiger 45 Light" w:cs="Frutiger 45 Ligh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A155BA"/>
    <w:rPr>
      <w:color w:val="800080" w:themeColor="followedHyperlink"/>
      <w:u w:val="single"/>
    </w:rPr>
  </w:style>
  <w:style w:type="paragraph" w:customStyle="1" w:styleId="TextInd0">
    <w:name w:val="Text Ind"/>
    <w:basedOn w:val="Normal"/>
    <w:qFormat/>
    <w:rsid w:val="00A155BA"/>
    <w:pPr>
      <w:spacing w:after="160" w:line="259" w:lineRule="auto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rsid w:val="00A155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5BA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5BA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1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5BA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55BA"/>
    <w:rPr>
      <w:rFonts w:eastAsiaTheme="minorHAnsi"/>
      <w:sz w:val="22"/>
      <w:szCs w:val="22"/>
    </w:rPr>
  </w:style>
  <w:style w:type="paragraph" w:customStyle="1" w:styleId="COST">
    <w:name w:val="CO_ST"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200" w:after="120" w:line="360" w:lineRule="auto"/>
      <w:jc w:val="both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CST">
    <w:name w:val="CST"/>
    <w:rsid w:val="00A155BA"/>
    <w:rPr>
      <w:rFonts w:ascii="Times New Roman" w:eastAsia="Times New Roman" w:hAnsi="Times New Roman" w:cs="Times New Roman"/>
      <w:color w:val="808080"/>
      <w:sz w:val="40"/>
      <w:szCs w:val="20"/>
    </w:rPr>
  </w:style>
  <w:style w:type="paragraph" w:customStyle="1" w:styleId="BX2BNL">
    <w:name w:val="BX2_BNL"/>
    <w:qFormat/>
    <w:rsid w:val="00A155BA"/>
    <w:pPr>
      <w:numPr>
        <w:numId w:val="57"/>
      </w:numPr>
      <w:overflowPunct w:val="0"/>
      <w:autoSpaceDE w:val="0"/>
      <w:autoSpaceDN w:val="0"/>
      <w:adjustRightInd w:val="0"/>
      <w:spacing w:after="240" w:line="276" w:lineRule="auto"/>
      <w:ind w:left="680"/>
      <w:textAlignment w:val="baseline"/>
    </w:pPr>
    <w:rPr>
      <w:rFonts w:ascii="QuaySansEF Book" w:eastAsia="Times New Roman" w:hAnsi="QuaySansEF Book" w:cs="Times New Roman"/>
      <w:color w:val="984806"/>
      <w:szCs w:val="20"/>
    </w:rPr>
  </w:style>
  <w:style w:type="paragraph" w:customStyle="1" w:styleId="BX2BSBL">
    <w:name w:val="BX2_BSBL"/>
    <w:basedOn w:val="BX1BL"/>
    <w:qFormat/>
    <w:rsid w:val="00A155BA"/>
    <w:pPr>
      <w:numPr>
        <w:numId w:val="58"/>
      </w:numPr>
      <w:ind w:left="1112" w:hanging="432"/>
    </w:pPr>
  </w:style>
  <w:style w:type="paragraph" w:customStyle="1" w:styleId="BX2BSN">
    <w:name w:val="BX2_BSN"/>
    <w:basedOn w:val="BX2BSBL"/>
    <w:qFormat/>
    <w:rsid w:val="00A155BA"/>
    <w:pPr>
      <w:numPr>
        <w:numId w:val="0"/>
      </w:numPr>
    </w:pPr>
  </w:style>
  <w:style w:type="paragraph" w:customStyle="1" w:styleId="COBH2">
    <w:name w:val="CO_BH2"/>
    <w:qFormat/>
    <w:rsid w:val="00A155BA"/>
    <w:pPr>
      <w:tabs>
        <w:tab w:val="left" w:pos="8640"/>
      </w:tabs>
      <w:spacing w:line="276" w:lineRule="auto"/>
      <w:ind w:left="520"/>
    </w:pPr>
    <w:rPr>
      <w:rFonts w:ascii="QuaySansEF Book" w:eastAsia="Times New Roman" w:hAnsi="QuaySansEF Book" w:cs="Times New Roman"/>
      <w:spacing w:val="10"/>
      <w:szCs w:val="32"/>
      <w:lang w:val="en-GB"/>
    </w:rPr>
  </w:style>
  <w:style w:type="paragraph" w:customStyle="1" w:styleId="PTCT">
    <w:name w:val="PT_CT"/>
    <w:qFormat/>
    <w:rsid w:val="00A155BA"/>
    <w:pPr>
      <w:spacing w:after="200" w:line="276" w:lineRule="auto"/>
      <w:outlineLvl w:val="0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ENT">
    <w:name w:val="ENT"/>
    <w:qFormat/>
    <w:rsid w:val="00A155BA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earningObjectivesHead">
    <w:name w:val="Learning Objectives Head"/>
    <w:basedOn w:val="Normal"/>
    <w:qFormat/>
    <w:rsid w:val="00A155BA"/>
    <w:pPr>
      <w:widowControl w:val="0"/>
      <w:pBdr>
        <w:top w:val="single" w:sz="4" w:space="1" w:color="auto"/>
        <w:bottom w:val="single" w:sz="4" w:space="1" w:color="auto"/>
      </w:pBdr>
      <w:spacing w:before="360" w:after="0" w:line="480" w:lineRule="auto"/>
      <w:ind w:left="720" w:right="72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PBT">
    <w:name w:val="SP_BT"/>
    <w:qFormat/>
    <w:rsid w:val="00A155BA"/>
    <w:pPr>
      <w:spacing w:line="276" w:lineRule="auto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BX4FNT">
    <w:name w:val="BX4_FNT"/>
    <w:basedOn w:val="FNT"/>
    <w:qFormat/>
    <w:rsid w:val="00A155BA"/>
    <w:rPr>
      <w:vanish/>
      <w:color w:val="993300"/>
      <w:vertAlign w:val="superscript"/>
    </w:rPr>
  </w:style>
  <w:style w:type="paragraph" w:customStyle="1" w:styleId="BX4SB">
    <w:name w:val="BX4_SB"/>
    <w:basedOn w:val="Normal"/>
    <w:qFormat/>
    <w:rsid w:val="00A155BA"/>
    <w:pPr>
      <w:numPr>
        <w:numId w:val="39"/>
      </w:numPr>
    </w:pPr>
    <w:rPr>
      <w:rFonts w:ascii="Times New Roman" w:eastAsia="Times New Roman" w:hAnsi="Times New Roman"/>
      <w:color w:val="993300"/>
      <w:sz w:val="24"/>
      <w:szCs w:val="24"/>
      <w:lang w:val="en-GB"/>
    </w:rPr>
  </w:style>
  <w:style w:type="paragraph" w:customStyle="1" w:styleId="BX4LP">
    <w:name w:val="BX4_LP"/>
    <w:basedOn w:val="LP"/>
    <w:rsid w:val="00A155BA"/>
    <w:rPr>
      <w:bCs/>
      <w:color w:val="993300"/>
    </w:rPr>
  </w:style>
  <w:style w:type="paragraph" w:customStyle="1" w:styleId="BX4SL">
    <w:name w:val="BX4_SL"/>
    <w:basedOn w:val="SL"/>
    <w:rsid w:val="00A155BA"/>
    <w:pPr>
      <w:framePr w:hSpace="180" w:wrap="around" w:vAnchor="page" w:hAnchor="margin" w:y="1241"/>
      <w:spacing w:line="480" w:lineRule="auto"/>
      <w:ind w:left="720"/>
    </w:pPr>
    <w:rPr>
      <w:color w:val="993300"/>
      <w:szCs w:val="24"/>
    </w:rPr>
  </w:style>
  <w:style w:type="paragraph" w:customStyle="1" w:styleId="EH1">
    <w:name w:val="EH1"/>
    <w:basedOn w:val="EH"/>
    <w:rsid w:val="00A155BA"/>
  </w:style>
  <w:style w:type="paragraph" w:customStyle="1" w:styleId="COSET">
    <w:name w:val="CO_SET"/>
    <w:basedOn w:val="COCT"/>
    <w:rsid w:val="00A155BA"/>
    <w:rPr>
      <w:i/>
      <w:vanish/>
    </w:rPr>
  </w:style>
  <w:style w:type="paragraph" w:customStyle="1" w:styleId="COSEST">
    <w:name w:val="CO_SEST"/>
    <w:basedOn w:val="COST"/>
    <w:rsid w:val="00A155BA"/>
    <w:pPr>
      <w:numPr>
        <w:numId w:val="59"/>
      </w:numPr>
      <w:spacing w:line="240" w:lineRule="auto"/>
    </w:pPr>
  </w:style>
  <w:style w:type="paragraph" w:customStyle="1" w:styleId="BX3GL">
    <w:name w:val="BX3_GL"/>
    <w:basedOn w:val="GL"/>
    <w:rsid w:val="00A155BA"/>
    <w:rPr>
      <w:vanish/>
      <w:color w:val="993300"/>
    </w:rPr>
  </w:style>
  <w:style w:type="paragraph" w:customStyle="1" w:styleId="BX4SLL">
    <w:name w:val="BX4_SLL"/>
    <w:basedOn w:val="SLL"/>
    <w:rsid w:val="00A155BA"/>
    <w:pPr>
      <w:numPr>
        <w:numId w:val="60"/>
      </w:numPr>
    </w:pPr>
    <w:rPr>
      <w:color w:val="993300"/>
    </w:rPr>
  </w:style>
  <w:style w:type="paragraph" w:customStyle="1" w:styleId="FT">
    <w:name w:val="FT"/>
    <w:basedOn w:val="Normal"/>
    <w:rsid w:val="00A155BA"/>
    <w:pPr>
      <w:spacing w:before="240" w:after="120" w:line="240" w:lineRule="auto"/>
    </w:pPr>
    <w:rPr>
      <w:rFonts w:ascii="Times New Roman Bold" w:eastAsia="Times New Roman" w:hAnsi="Times New Roman Bold"/>
      <w:b/>
      <w:sz w:val="28"/>
      <w:szCs w:val="20"/>
      <w:lang w:val="en-GB"/>
    </w:rPr>
  </w:style>
  <w:style w:type="paragraph" w:customStyle="1" w:styleId="BX3SBL">
    <w:name w:val="BX3_SBL"/>
    <w:basedOn w:val="Normal"/>
    <w:rsid w:val="00A155BA"/>
    <w:pPr>
      <w:numPr>
        <w:numId w:val="61"/>
      </w:numPr>
    </w:pPr>
    <w:rPr>
      <w:rFonts w:ascii="Times New Roman" w:eastAsia="Times New Roman" w:hAnsi="Times New Roman"/>
      <w:color w:val="993300"/>
      <w:sz w:val="24"/>
      <w:szCs w:val="24"/>
      <w:lang w:val="en-GB"/>
    </w:rPr>
  </w:style>
  <w:style w:type="paragraph" w:customStyle="1" w:styleId="SE3T">
    <w:name w:val="SE3_T"/>
    <w:basedOn w:val="Normal"/>
    <w:rsid w:val="00A155BA"/>
    <w:pPr>
      <w:spacing w:before="360"/>
      <w:ind w:left="200"/>
    </w:pPr>
    <w:rPr>
      <w:rFonts w:ascii="Times New Roman Bold" w:eastAsia="Times New Roman" w:hAnsi="Times New Roman Bold"/>
      <w:b/>
      <w:color w:val="E36C0A"/>
      <w:sz w:val="32"/>
      <w:szCs w:val="20"/>
    </w:rPr>
  </w:style>
  <w:style w:type="paragraph" w:customStyle="1" w:styleId="EH1NL">
    <w:name w:val="EH1_NL"/>
    <w:basedOn w:val="EHNL"/>
    <w:rsid w:val="00A155BA"/>
  </w:style>
  <w:style w:type="paragraph" w:customStyle="1" w:styleId="LLNL">
    <w:name w:val="LL_NL"/>
    <w:basedOn w:val="SNL"/>
    <w:rsid w:val="00A155BA"/>
    <w:pPr>
      <w:autoSpaceDE w:val="0"/>
      <w:autoSpaceDN w:val="0"/>
      <w:adjustRightInd w:val="0"/>
    </w:pPr>
    <w:rPr>
      <w:szCs w:val="24"/>
      <w:lang w:val="en-GB"/>
    </w:rPr>
  </w:style>
  <w:style w:type="paragraph" w:customStyle="1" w:styleId="BTST">
    <w:name w:val="BT_ST"/>
    <w:basedOn w:val="Normal"/>
    <w:rsid w:val="00A155BA"/>
    <w:pPr>
      <w:spacing w:line="240" w:lineRule="auto"/>
      <w:jc w:val="center"/>
    </w:pPr>
    <w:rPr>
      <w:rFonts w:ascii="Times New Roman" w:eastAsia="Times New Roman" w:hAnsi="Times New Roman"/>
      <w:i/>
      <w:color w:val="E36C0A"/>
      <w:sz w:val="32"/>
      <w:szCs w:val="32"/>
    </w:rPr>
  </w:style>
  <w:style w:type="paragraph" w:customStyle="1" w:styleId="BX2SBL">
    <w:name w:val="BX2_SBL"/>
    <w:basedOn w:val="BX2SB"/>
    <w:rsid w:val="00A155BA"/>
  </w:style>
  <w:style w:type="paragraph" w:customStyle="1" w:styleId="BX1SNL">
    <w:name w:val="BX1_SNL"/>
    <w:basedOn w:val="SNL"/>
    <w:rsid w:val="00A155BA"/>
    <w:pPr>
      <w:ind w:left="1800" w:hanging="360"/>
    </w:pPr>
    <w:rPr>
      <w:color w:val="993300"/>
    </w:rPr>
  </w:style>
  <w:style w:type="paragraph" w:customStyle="1" w:styleId="BX1SSLL">
    <w:name w:val="BX1_SSLL"/>
    <w:basedOn w:val="SSLL"/>
    <w:rsid w:val="00A155BA"/>
    <w:pPr>
      <w:ind w:left="3272"/>
    </w:pPr>
    <w:rPr>
      <w:color w:val="993300"/>
    </w:rPr>
  </w:style>
  <w:style w:type="paragraph" w:customStyle="1" w:styleId="COPST">
    <w:name w:val="CO_PST"/>
    <w:basedOn w:val="COST"/>
    <w:rsid w:val="00A155BA"/>
    <w:pPr>
      <w:ind w:left="432"/>
    </w:pPr>
    <w:rPr>
      <w:b w:val="0"/>
    </w:rPr>
  </w:style>
  <w:style w:type="paragraph" w:customStyle="1" w:styleId="BX2SNL">
    <w:name w:val="BX2_SNL"/>
    <w:basedOn w:val="BX1SNL"/>
    <w:autoRedefine/>
    <w:qFormat/>
    <w:rsid w:val="00A155BA"/>
  </w:style>
  <w:style w:type="paragraph" w:customStyle="1" w:styleId="BX3SLL">
    <w:name w:val="BX3_SLL"/>
    <w:basedOn w:val="BX1SLL"/>
    <w:autoRedefine/>
    <w:qFormat/>
    <w:rsid w:val="00A155BA"/>
    <w:pPr>
      <w:numPr>
        <w:numId w:val="46"/>
      </w:numPr>
      <w:spacing w:line="360" w:lineRule="auto"/>
    </w:pPr>
    <w:rPr>
      <w:szCs w:val="20"/>
      <w:lang w:val="en-GB"/>
    </w:rPr>
  </w:style>
  <w:style w:type="paragraph" w:customStyle="1" w:styleId="COSE1">
    <w:name w:val="CO_SE1"/>
    <w:basedOn w:val="COH3"/>
    <w:autoRedefine/>
    <w:qFormat/>
    <w:rsid w:val="00A155BA"/>
  </w:style>
  <w:style w:type="paragraph" w:customStyle="1" w:styleId="COSE2">
    <w:name w:val="CO_SE2"/>
    <w:basedOn w:val="COSE1"/>
    <w:autoRedefine/>
    <w:qFormat/>
    <w:rsid w:val="00A155BA"/>
    <w:pPr>
      <w:ind w:left="1440"/>
    </w:pPr>
  </w:style>
  <w:style w:type="paragraph" w:customStyle="1" w:styleId="DET">
    <w:name w:val="DE_T"/>
    <w:basedOn w:val="DEH1"/>
    <w:autoRedefine/>
    <w:qFormat/>
    <w:rsid w:val="00A155BA"/>
    <w:pPr>
      <w:jc w:val="center"/>
    </w:pPr>
  </w:style>
  <w:style w:type="paragraph" w:customStyle="1" w:styleId="EHTI">
    <w:name w:val="EH_TI"/>
    <w:basedOn w:val="Normal"/>
    <w:autoRedefine/>
    <w:qFormat/>
    <w:rsid w:val="00A155BA"/>
    <w:pPr>
      <w:spacing w:before="240"/>
      <w:outlineLvl w:val="0"/>
    </w:pPr>
    <w:rPr>
      <w:rFonts w:ascii="Times New Roman Bold" w:hAnsi="Times New Roman Bold"/>
      <w:b/>
      <w:color w:val="C45911"/>
      <w:sz w:val="28"/>
      <w:lang w:eastAsia="en-GB"/>
    </w:rPr>
  </w:style>
  <w:style w:type="paragraph" w:customStyle="1" w:styleId="BX2SLL">
    <w:name w:val="BX2_SLL"/>
    <w:basedOn w:val="BX1SLL"/>
    <w:autoRedefine/>
    <w:qFormat/>
    <w:rsid w:val="00A155BA"/>
    <w:pPr>
      <w:numPr>
        <w:ilvl w:val="1"/>
        <w:numId w:val="62"/>
      </w:numPr>
      <w:tabs>
        <w:tab w:val="left" w:pos="1417"/>
      </w:tabs>
      <w:spacing w:line="480" w:lineRule="auto"/>
    </w:pPr>
    <w:rPr>
      <w:rFonts w:cs="Calibri"/>
    </w:rPr>
  </w:style>
  <w:style w:type="paragraph" w:customStyle="1" w:styleId="BTTI">
    <w:name w:val="BT_TI"/>
    <w:basedOn w:val="Normal"/>
    <w:autoRedefine/>
    <w:qFormat/>
    <w:rsid w:val="00A155BA"/>
    <w:pPr>
      <w:jc w:val="center"/>
    </w:pPr>
    <w:rPr>
      <w:rFonts w:ascii="Times New Roman Bold" w:eastAsia="Times New Roman" w:hAnsi="Times New Roman Bold"/>
      <w:b/>
      <w:color w:val="C00000"/>
      <w:sz w:val="40"/>
      <w:szCs w:val="20"/>
    </w:rPr>
  </w:style>
  <w:style w:type="paragraph" w:customStyle="1" w:styleId="BX1LLSLL">
    <w:name w:val="BX1_LL_SLL"/>
    <w:basedOn w:val="BX1SLL"/>
    <w:autoRedefine/>
    <w:qFormat/>
    <w:rsid w:val="00A155BA"/>
  </w:style>
  <w:style w:type="paragraph" w:customStyle="1" w:styleId="BX1BLSSBL">
    <w:name w:val="BX1_BL_SSBL"/>
    <w:basedOn w:val="BX1SSBL"/>
    <w:autoRedefine/>
    <w:qFormat/>
    <w:rsid w:val="00A155BA"/>
    <w:pPr>
      <w:numPr>
        <w:numId w:val="44"/>
      </w:numPr>
    </w:pPr>
  </w:style>
  <w:style w:type="paragraph" w:customStyle="1" w:styleId="BX1BLSSLL">
    <w:name w:val="BX1_BL_SSLL"/>
    <w:basedOn w:val="BX1BLSSBL"/>
    <w:autoRedefine/>
    <w:qFormat/>
    <w:rsid w:val="00A155BA"/>
    <w:pPr>
      <w:ind w:left="2988"/>
    </w:pPr>
  </w:style>
  <w:style w:type="paragraph" w:customStyle="1" w:styleId="BX1BLSUL">
    <w:name w:val="BX1_BL_SUL"/>
    <w:basedOn w:val="BX1BLSSLL"/>
    <w:autoRedefine/>
    <w:qFormat/>
    <w:rsid w:val="00A155BA"/>
  </w:style>
  <w:style w:type="paragraph" w:customStyle="1" w:styleId="BX2BTI">
    <w:name w:val="BX2_BTI"/>
    <w:basedOn w:val="Normal"/>
    <w:autoRedefine/>
    <w:qFormat/>
    <w:rsid w:val="00A155BA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eastAsia="Times New Roman" w:hAnsi="Times New Roman"/>
      <w:color w:val="993300"/>
      <w:spacing w:val="10"/>
      <w:sz w:val="36"/>
      <w:szCs w:val="32"/>
      <w:lang w:val="en-GB"/>
    </w:rPr>
  </w:style>
  <w:style w:type="paragraph" w:customStyle="1" w:styleId="BX2EXSN0">
    <w:name w:val="BX2_EXSN"/>
    <w:basedOn w:val="BX2EXS"/>
    <w:autoRedefine/>
    <w:qFormat/>
    <w:rsid w:val="00A155BA"/>
  </w:style>
  <w:style w:type="paragraph" w:customStyle="1" w:styleId="BX3EXSN">
    <w:name w:val="BX3_EXSN"/>
    <w:basedOn w:val="BX3EXS"/>
    <w:autoRedefine/>
    <w:qFormat/>
    <w:rsid w:val="00A155BA"/>
  </w:style>
  <w:style w:type="paragraph" w:customStyle="1" w:styleId="BX3GLTEXT">
    <w:name w:val="BX3_GL_TEXT"/>
    <w:basedOn w:val="BX3GL"/>
    <w:autoRedefine/>
    <w:qFormat/>
    <w:rsid w:val="00A155BA"/>
  </w:style>
  <w:style w:type="paragraph" w:customStyle="1" w:styleId="BLSUL">
    <w:name w:val="BL_SUL"/>
    <w:basedOn w:val="SUL"/>
    <w:autoRedefine/>
    <w:qFormat/>
    <w:rsid w:val="00A155BA"/>
    <w:pPr>
      <w:spacing w:before="40" w:after="40"/>
      <w:ind w:left="1287" w:firstLine="0"/>
    </w:pPr>
  </w:style>
  <w:style w:type="paragraph" w:customStyle="1" w:styleId="SE2AU">
    <w:name w:val="SE2_AU"/>
    <w:basedOn w:val="SE1AU"/>
    <w:autoRedefine/>
    <w:qFormat/>
    <w:rsid w:val="00A155BA"/>
    <w:pPr>
      <w:jc w:val="center"/>
    </w:pPr>
    <w:rPr>
      <w:b/>
    </w:rPr>
  </w:style>
  <w:style w:type="paragraph" w:customStyle="1" w:styleId="EHGLTERM">
    <w:name w:val="EH_GL_TERM"/>
    <w:basedOn w:val="EHKT"/>
    <w:autoRedefine/>
    <w:qFormat/>
    <w:rsid w:val="00A155BA"/>
  </w:style>
  <w:style w:type="paragraph" w:customStyle="1" w:styleId="BX1OP">
    <w:name w:val="BX1_OP"/>
    <w:basedOn w:val="BX1TEXT"/>
    <w:autoRedefine/>
    <w:qFormat/>
    <w:rsid w:val="00A155BA"/>
  </w:style>
  <w:style w:type="paragraph" w:customStyle="1" w:styleId="BX2BLSNL">
    <w:name w:val="BX2_BL_SNL"/>
    <w:basedOn w:val="BX2SNL"/>
    <w:autoRedefine/>
    <w:qFormat/>
    <w:rsid w:val="00A155BA"/>
  </w:style>
  <w:style w:type="paragraph" w:customStyle="1" w:styleId="H1ST">
    <w:name w:val="H1_ST"/>
    <w:autoRedefine/>
    <w:qFormat/>
    <w:rsid w:val="00A155BA"/>
    <w:rPr>
      <w:rFonts w:ascii="Times New Roman" w:eastAsia="Times New Roman" w:hAnsi="Times New Roman" w:cs="Gotham-Medium"/>
      <w:color w:val="1F497D" w:themeColor="text2"/>
      <w:sz w:val="28"/>
      <w:szCs w:val="21"/>
    </w:rPr>
  </w:style>
  <w:style w:type="paragraph" w:customStyle="1" w:styleId="BX6GLO">
    <w:name w:val="BX6_GLO"/>
    <w:basedOn w:val="GLTEXT"/>
    <w:autoRedefine/>
    <w:qFormat/>
    <w:rsid w:val="00A155BA"/>
    <w:rPr>
      <w:color w:val="993300"/>
    </w:rPr>
  </w:style>
  <w:style w:type="paragraph" w:customStyle="1" w:styleId="BX5SETEXT">
    <w:name w:val="BX5_SE_TEXT"/>
    <w:basedOn w:val="BX5TEXT"/>
    <w:autoRedefine/>
    <w:qFormat/>
    <w:rsid w:val="00A155BA"/>
  </w:style>
  <w:style w:type="paragraph" w:customStyle="1" w:styleId="BX1REFTEXT">
    <w:name w:val="BX1_REF_TEXT"/>
    <w:basedOn w:val="BX3REF"/>
    <w:autoRedefine/>
    <w:qFormat/>
    <w:rsid w:val="00A155BA"/>
  </w:style>
  <w:style w:type="paragraph" w:customStyle="1" w:styleId="BX3REFTEXT">
    <w:name w:val="BX3_REF_TEXT"/>
    <w:basedOn w:val="BX1REFTEXT"/>
    <w:autoRedefine/>
    <w:qFormat/>
    <w:rsid w:val="00A155BA"/>
  </w:style>
  <w:style w:type="paragraph" w:customStyle="1" w:styleId="BX1BSNL">
    <w:name w:val="BX1_BSNL"/>
    <w:basedOn w:val="BX2BNL"/>
    <w:qFormat/>
    <w:rsid w:val="00A155BA"/>
    <w:pPr>
      <w:spacing w:before="120" w:line="360" w:lineRule="auto"/>
      <w:jc w:val="both"/>
    </w:pPr>
  </w:style>
  <w:style w:type="paragraph" w:customStyle="1" w:styleId="PTST">
    <w:name w:val="PT_ST"/>
    <w:basedOn w:val="Normal"/>
    <w:rsid w:val="00A155BA"/>
    <w:pPr>
      <w:jc w:val="center"/>
    </w:pPr>
    <w:rPr>
      <w:rFonts w:ascii="Times New Roman" w:eastAsia="Times New Roman" w:hAnsi="Times New Roman"/>
      <w:i/>
      <w:color w:val="E36C0A"/>
      <w:sz w:val="40"/>
      <w:szCs w:val="20"/>
    </w:rPr>
  </w:style>
  <w:style w:type="paragraph" w:customStyle="1" w:styleId="COBX3">
    <w:name w:val="CO_BX3"/>
    <w:basedOn w:val="Normal"/>
    <w:qFormat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120" w:after="80" w:line="360" w:lineRule="auto"/>
      <w:jc w:val="both"/>
    </w:pPr>
    <w:rPr>
      <w:rFonts w:ascii="Times New Roman" w:eastAsia="Times New Roman" w:hAnsi="Times New Roman"/>
      <w:i/>
      <w:vanish/>
      <w:sz w:val="24"/>
      <w:szCs w:val="20"/>
      <w:lang w:val="en-GB"/>
    </w:rPr>
  </w:style>
  <w:style w:type="paragraph" w:customStyle="1" w:styleId="COBX4">
    <w:name w:val="CO_BX4"/>
    <w:basedOn w:val="Normal"/>
    <w:qFormat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120" w:after="8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COCT">
    <w:name w:val="CO_CT"/>
    <w:basedOn w:val="Normal"/>
    <w:rsid w:val="00A155BA"/>
    <w:pPr>
      <w:tabs>
        <w:tab w:val="left" w:pos="8640"/>
      </w:tabs>
      <w:overflowPunct w:val="0"/>
      <w:autoSpaceDE w:val="0"/>
      <w:autoSpaceDN w:val="0"/>
      <w:adjustRightInd w:val="0"/>
      <w:spacing w:before="120" w:after="8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HTPST">
    <w:name w:val="HTP_ST"/>
    <w:basedOn w:val="TPST"/>
    <w:qFormat/>
    <w:rsid w:val="00A155BA"/>
    <w:pPr>
      <w:spacing w:line="360" w:lineRule="auto"/>
      <w:jc w:val="both"/>
    </w:pPr>
    <w:rPr>
      <w:szCs w:val="32"/>
      <w:lang w:val="en-GB"/>
    </w:rPr>
  </w:style>
  <w:style w:type="paragraph" w:customStyle="1" w:styleId="CHTI">
    <w:name w:val="CH_TI"/>
    <w:basedOn w:val="Normal"/>
    <w:autoRedefine/>
    <w:qFormat/>
    <w:rsid w:val="00A155BA"/>
    <w:pPr>
      <w:spacing w:after="240" w:line="240" w:lineRule="auto"/>
      <w:jc w:val="center"/>
    </w:pPr>
    <w:rPr>
      <w:rFonts w:ascii="Times New Roman" w:eastAsia="Times New Roman" w:hAnsi="Times New Roman"/>
      <w:color w:val="C00000"/>
      <w:sz w:val="48"/>
      <w:szCs w:val="20"/>
    </w:rPr>
  </w:style>
  <w:style w:type="paragraph" w:customStyle="1" w:styleId="CHHH1">
    <w:name w:val="CH_HH1"/>
    <w:autoRedefine/>
    <w:qFormat/>
    <w:rsid w:val="00A155BA"/>
    <w:pPr>
      <w:spacing w:before="120" w:after="120" w:line="360" w:lineRule="auto"/>
    </w:pPr>
    <w:rPr>
      <w:rFonts w:ascii="Times New Roman" w:eastAsia="Calibri" w:hAnsi="Times New Roman" w:cs="Times New Roman"/>
      <w:color w:val="E36C0A" w:themeColor="accent6" w:themeShade="BF"/>
      <w:szCs w:val="30"/>
    </w:rPr>
  </w:style>
  <w:style w:type="paragraph" w:customStyle="1" w:styleId="BX5H2">
    <w:name w:val="BX5_H2"/>
    <w:basedOn w:val="BX1H2"/>
    <w:autoRedefine/>
    <w:qFormat/>
    <w:rsid w:val="00A155BA"/>
  </w:style>
  <w:style w:type="paragraph" w:customStyle="1" w:styleId="COSE1TI">
    <w:name w:val="CO_SE1_TI"/>
    <w:basedOn w:val="COSE2TI"/>
    <w:autoRedefine/>
    <w:qFormat/>
    <w:rsid w:val="00A155BA"/>
    <w:pPr>
      <w:spacing w:before="80"/>
    </w:pPr>
  </w:style>
  <w:style w:type="paragraph" w:customStyle="1" w:styleId="COSE3TI">
    <w:name w:val="CO_SE3_TI"/>
    <w:basedOn w:val="COSE2TI"/>
    <w:autoRedefine/>
    <w:qFormat/>
    <w:rsid w:val="00A155BA"/>
    <w:pPr>
      <w:spacing w:before="0" w:after="0"/>
    </w:pPr>
  </w:style>
  <w:style w:type="paragraph" w:customStyle="1" w:styleId="COBX5TI">
    <w:name w:val="CO_BX5_TI"/>
    <w:basedOn w:val="COBX4TI"/>
    <w:autoRedefine/>
    <w:qFormat/>
    <w:rsid w:val="00A155BA"/>
  </w:style>
  <w:style w:type="paragraph" w:customStyle="1" w:styleId="EHNLSNL">
    <w:name w:val="EH_NL_SNL"/>
    <w:basedOn w:val="EHSNL"/>
    <w:autoRedefine/>
    <w:qFormat/>
    <w:rsid w:val="00A155BA"/>
  </w:style>
  <w:style w:type="paragraph" w:customStyle="1" w:styleId="SE5TEXTIND">
    <w:name w:val="SE5_TEXT IND"/>
    <w:basedOn w:val="SE1TEXTIND"/>
    <w:autoRedefine/>
    <w:qFormat/>
    <w:rsid w:val="00A155BA"/>
  </w:style>
  <w:style w:type="paragraph" w:customStyle="1" w:styleId="SE5FL">
    <w:name w:val="SE5_FL"/>
    <w:basedOn w:val="SE1FL"/>
    <w:autoRedefine/>
    <w:qFormat/>
    <w:rsid w:val="00A155BA"/>
  </w:style>
  <w:style w:type="paragraph" w:customStyle="1" w:styleId="SE5UL">
    <w:name w:val="SE5_UL"/>
    <w:basedOn w:val="SE1UL"/>
    <w:autoRedefine/>
    <w:qFormat/>
    <w:rsid w:val="00A155BA"/>
  </w:style>
  <w:style w:type="paragraph" w:customStyle="1" w:styleId="SE5H1">
    <w:name w:val="SE5_H1"/>
    <w:basedOn w:val="SE1H1"/>
    <w:autoRedefine/>
    <w:qFormat/>
    <w:rsid w:val="00A155BA"/>
  </w:style>
  <w:style w:type="paragraph" w:customStyle="1" w:styleId="SE5DI">
    <w:name w:val="SE5_DI"/>
    <w:basedOn w:val="SE1DI"/>
    <w:autoRedefine/>
    <w:qFormat/>
    <w:rsid w:val="00A155BA"/>
    <w:pPr>
      <w:spacing w:before="80" w:after="80" w:afterAutospacing="0"/>
    </w:pPr>
  </w:style>
  <w:style w:type="paragraph" w:customStyle="1" w:styleId="SE6NL">
    <w:name w:val="SE6_NL"/>
    <w:basedOn w:val="SE1NL"/>
    <w:autoRedefine/>
    <w:qFormat/>
    <w:rsid w:val="00A155BA"/>
  </w:style>
  <w:style w:type="paragraph" w:customStyle="1" w:styleId="SE6FL">
    <w:name w:val="SE6_FL"/>
    <w:basedOn w:val="SE1FL"/>
    <w:autoRedefine/>
    <w:qFormat/>
    <w:rsid w:val="00A155BA"/>
  </w:style>
  <w:style w:type="paragraph" w:customStyle="1" w:styleId="SE6NLSLL">
    <w:name w:val="SE6_NL_SLL"/>
    <w:basedOn w:val="SE1NLSLL"/>
    <w:autoRedefine/>
    <w:qFormat/>
    <w:rsid w:val="00A155BA"/>
  </w:style>
  <w:style w:type="paragraph" w:customStyle="1" w:styleId="SE6REF">
    <w:name w:val="SE6_REF"/>
    <w:basedOn w:val="SE1REF"/>
    <w:autoRedefine/>
    <w:qFormat/>
    <w:rsid w:val="00A155BA"/>
  </w:style>
  <w:style w:type="paragraph" w:customStyle="1" w:styleId="SE6NLSSNL">
    <w:name w:val="SE6_NL_SSNL"/>
    <w:basedOn w:val="NLSSNL"/>
    <w:autoRedefine/>
    <w:qFormat/>
    <w:rsid w:val="00A155BA"/>
    <w:rPr>
      <w:iCs w:val="0"/>
      <w:color w:val="auto"/>
    </w:rPr>
  </w:style>
  <w:style w:type="paragraph" w:customStyle="1" w:styleId="SE6AU">
    <w:name w:val="SE6_AU"/>
    <w:basedOn w:val="SE1AU"/>
    <w:autoRedefine/>
    <w:qFormat/>
    <w:rsid w:val="00A155BA"/>
    <w:rPr>
      <w:b/>
    </w:rPr>
  </w:style>
  <w:style w:type="paragraph" w:customStyle="1" w:styleId="SE7TEXT">
    <w:name w:val="SE7_TEXT"/>
    <w:basedOn w:val="SE1TEXT"/>
    <w:autoRedefine/>
    <w:qFormat/>
    <w:rsid w:val="00A155BA"/>
  </w:style>
  <w:style w:type="character" w:customStyle="1" w:styleId="TINT">
    <w:name w:val="TINT"/>
    <w:basedOn w:val="DefaultParagraphFont"/>
    <w:uiPriority w:val="1"/>
    <w:qFormat/>
    <w:rsid w:val="00A155BA"/>
    <w:rPr>
      <w:rFonts w:ascii="Times New Roman" w:hAnsi="Times New Roman"/>
      <w:sz w:val="24"/>
    </w:rPr>
  </w:style>
  <w:style w:type="paragraph" w:customStyle="1" w:styleId="SE6TI">
    <w:name w:val="SE6_TI"/>
    <w:basedOn w:val="SE1TI"/>
    <w:autoRedefine/>
    <w:qFormat/>
    <w:rsid w:val="00A155BA"/>
  </w:style>
  <w:style w:type="paragraph" w:customStyle="1" w:styleId="SE4EX">
    <w:name w:val="SE4_EX"/>
    <w:basedOn w:val="SE1EX"/>
    <w:autoRedefine/>
    <w:qFormat/>
    <w:rsid w:val="00A155BA"/>
  </w:style>
  <w:style w:type="paragraph" w:customStyle="1" w:styleId="SE4EEA">
    <w:name w:val="SE4_EEA"/>
    <w:basedOn w:val="SE1EEA"/>
    <w:autoRedefine/>
    <w:qFormat/>
    <w:rsid w:val="00A155BA"/>
  </w:style>
  <w:style w:type="paragraph" w:customStyle="1" w:styleId="NLSSUL">
    <w:name w:val="NL_SSUL"/>
    <w:basedOn w:val="NLSSLL"/>
    <w:autoRedefine/>
    <w:qFormat/>
    <w:rsid w:val="00A155BA"/>
  </w:style>
  <w:style w:type="paragraph" w:customStyle="1" w:styleId="ULSNL">
    <w:name w:val="UL_SNL"/>
    <w:basedOn w:val="NLSNL"/>
    <w:autoRedefine/>
    <w:qFormat/>
    <w:rsid w:val="00A155BA"/>
  </w:style>
  <w:style w:type="paragraph" w:customStyle="1" w:styleId="TSSSNL">
    <w:name w:val="TSSSNL"/>
    <w:basedOn w:val="TSSNL"/>
    <w:autoRedefine/>
    <w:qFormat/>
    <w:rsid w:val="00A155BA"/>
    <w:pPr>
      <w:tabs>
        <w:tab w:val="left" w:pos="284"/>
      </w:tabs>
      <w:spacing w:before="80" w:after="80" w:line="360" w:lineRule="auto"/>
      <w:ind w:left="2160" w:right="0"/>
    </w:pPr>
    <w:rPr>
      <w:rFonts w:cs="Arial"/>
    </w:rPr>
  </w:style>
  <w:style w:type="paragraph" w:customStyle="1" w:styleId="TSUL">
    <w:name w:val="TSUL"/>
    <w:basedOn w:val="NLSNL"/>
    <w:autoRedefine/>
    <w:qFormat/>
    <w:rsid w:val="00A155BA"/>
    <w:rPr>
      <w:color w:val="auto"/>
      <w:lang w:val="en-GB"/>
    </w:rPr>
  </w:style>
  <w:style w:type="paragraph" w:customStyle="1" w:styleId="SPBL">
    <w:name w:val="SP_BL"/>
    <w:basedOn w:val="BL"/>
    <w:autoRedefine/>
    <w:qFormat/>
    <w:rsid w:val="00A155BA"/>
    <w:pPr>
      <w:ind w:left="1080"/>
    </w:pPr>
    <w:rPr>
      <w:color w:val="auto"/>
    </w:rPr>
  </w:style>
  <w:style w:type="paragraph" w:customStyle="1" w:styleId="BX5STI">
    <w:name w:val="BX5_STI"/>
    <w:basedOn w:val="BX4STI"/>
    <w:autoRedefine/>
    <w:qFormat/>
    <w:rsid w:val="00A155BA"/>
    <w:rPr>
      <w:color w:val="5B9BD5"/>
    </w:rPr>
  </w:style>
  <w:style w:type="paragraph" w:customStyle="1" w:styleId="COCNU">
    <w:name w:val="CO_CNU"/>
    <w:autoRedefine/>
    <w:qFormat/>
    <w:rsid w:val="00A155BA"/>
    <w:pPr>
      <w:spacing w:before="80" w:after="8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IGHLIGHT">
    <w:name w:val="HIGHLIGHT"/>
    <w:basedOn w:val="DefaultParagraphFont"/>
    <w:uiPriority w:val="1"/>
    <w:qFormat/>
    <w:rsid w:val="00A155BA"/>
    <w:rPr>
      <w:rFonts w:ascii="Times New Roman" w:hAnsi="Times New Roman"/>
      <w:sz w:val="24"/>
    </w:rPr>
  </w:style>
  <w:style w:type="character" w:customStyle="1" w:styleId="HIGHLIGHTTEXT">
    <w:name w:val="HIGHLIGHT TEXT"/>
    <w:uiPriority w:val="1"/>
    <w:qFormat/>
    <w:rsid w:val="00A155BA"/>
    <w:rPr>
      <w:rFonts w:ascii="Times New Roman" w:hAnsi="Times New Roman"/>
      <w:sz w:val="24"/>
    </w:rPr>
  </w:style>
  <w:style w:type="paragraph" w:customStyle="1" w:styleId="COH4">
    <w:name w:val="CO_H4"/>
    <w:autoRedefine/>
    <w:qFormat/>
    <w:rsid w:val="00A155BA"/>
    <w:pPr>
      <w:spacing w:line="360" w:lineRule="auto"/>
      <w:ind w:left="1985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SE1STI">
    <w:name w:val="SE1_STI"/>
    <w:autoRedefine/>
    <w:qFormat/>
    <w:rsid w:val="00A155BA"/>
    <w:rPr>
      <w:rFonts w:ascii="Times New Roman" w:eastAsia="Calibri" w:hAnsi="Times New Roman" w:cs="Times New Roman"/>
      <w:color w:val="4F81BD" w:themeColor="accent1"/>
      <w:sz w:val="28"/>
      <w:szCs w:val="22"/>
    </w:rPr>
  </w:style>
  <w:style w:type="paragraph" w:customStyle="1" w:styleId="SE1SSTI">
    <w:name w:val="SE1_SSTI"/>
    <w:basedOn w:val="SE1STI"/>
    <w:autoRedefine/>
    <w:qFormat/>
    <w:rsid w:val="00A155BA"/>
    <w:rPr>
      <w:sz w:val="24"/>
    </w:rPr>
  </w:style>
  <w:style w:type="paragraph" w:customStyle="1" w:styleId="BX6EXSN">
    <w:name w:val="BX6_EX_SN"/>
    <w:basedOn w:val="BX1EXSN"/>
    <w:autoRedefine/>
    <w:qFormat/>
    <w:rsid w:val="00A155BA"/>
  </w:style>
  <w:style w:type="paragraph" w:customStyle="1" w:styleId="COBX6TI">
    <w:name w:val="CO_BX6_TI"/>
    <w:basedOn w:val="COBX5TI"/>
    <w:autoRedefine/>
    <w:qFormat/>
    <w:rsid w:val="00A155BA"/>
  </w:style>
  <w:style w:type="paragraph" w:customStyle="1" w:styleId="BX7H1">
    <w:name w:val="BX7_H1"/>
    <w:basedOn w:val="BX1H1"/>
    <w:autoRedefine/>
    <w:qFormat/>
    <w:rsid w:val="00A155BA"/>
  </w:style>
  <w:style w:type="paragraph" w:customStyle="1" w:styleId="BX7STI">
    <w:name w:val="BX7_STI"/>
    <w:basedOn w:val="BX1STI"/>
    <w:autoRedefine/>
    <w:qFormat/>
    <w:rsid w:val="00A155BA"/>
  </w:style>
  <w:style w:type="paragraph" w:customStyle="1" w:styleId="BX7BL">
    <w:name w:val="BX7_BL"/>
    <w:basedOn w:val="BX1BL"/>
    <w:autoRedefine/>
    <w:qFormat/>
    <w:rsid w:val="00A155BA"/>
  </w:style>
  <w:style w:type="paragraph" w:customStyle="1" w:styleId="BX7EEA">
    <w:name w:val="BX7_EEA"/>
    <w:basedOn w:val="BX1EEA"/>
    <w:autoRedefine/>
    <w:qFormat/>
    <w:rsid w:val="00A155BA"/>
  </w:style>
  <w:style w:type="paragraph" w:customStyle="1" w:styleId="BX7NL">
    <w:name w:val="BX7_NL"/>
    <w:basedOn w:val="BX1NL"/>
    <w:autoRedefine/>
    <w:qFormat/>
    <w:rsid w:val="00A155BA"/>
  </w:style>
  <w:style w:type="paragraph" w:customStyle="1" w:styleId="COPNU">
    <w:name w:val="CO_PNU"/>
    <w:basedOn w:val="CHPTI"/>
    <w:autoRedefine/>
    <w:qFormat/>
    <w:rsid w:val="00A155BA"/>
    <w:pPr>
      <w:tabs>
        <w:tab w:val="left" w:pos="2552"/>
      </w:tabs>
      <w:contextualSpacing/>
      <w:jc w:val="both"/>
    </w:pPr>
    <w:rPr>
      <w:b w:val="0"/>
      <w:szCs w:val="24"/>
    </w:rPr>
  </w:style>
  <w:style w:type="paragraph" w:customStyle="1" w:styleId="NNUM">
    <w:name w:val="NNUM"/>
    <w:link w:val="NNUMChar"/>
    <w:autoRedefine/>
    <w:rsid w:val="00A155BA"/>
    <w:pPr>
      <w:spacing w:after="200" w:line="276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NNUMChar">
    <w:name w:val="NNUM Char"/>
    <w:basedOn w:val="NotetoTypesetterChar"/>
    <w:link w:val="NNUM"/>
    <w:rsid w:val="00A155BA"/>
    <w:rPr>
      <w:rFonts w:ascii="Times New Roman" w:eastAsia="Times New Roman" w:hAnsi="Times New Roman" w:cs="Times New Roman"/>
      <w:b w:val="0"/>
      <w:color w:val="FF0000"/>
      <w:sz w:val="20"/>
      <w:szCs w:val="20"/>
    </w:rPr>
  </w:style>
  <w:style w:type="paragraph" w:customStyle="1" w:styleId="FNLLSNL">
    <w:name w:val="FN_LL_SNL"/>
    <w:basedOn w:val="LLSNL"/>
    <w:autoRedefine/>
    <w:qFormat/>
    <w:rsid w:val="00A155BA"/>
  </w:style>
  <w:style w:type="paragraph" w:customStyle="1" w:styleId="ENEXSN">
    <w:name w:val="EN_EX_SN"/>
    <w:basedOn w:val="EXSN"/>
    <w:autoRedefine/>
    <w:qFormat/>
    <w:rsid w:val="00A155BA"/>
  </w:style>
  <w:style w:type="paragraph" w:customStyle="1" w:styleId="BX2NLSUL">
    <w:name w:val="BX2_NL_SUL"/>
    <w:basedOn w:val="BX2NLSLL"/>
    <w:autoRedefine/>
    <w:qFormat/>
    <w:rsid w:val="00A155BA"/>
    <w:pPr>
      <w:numPr>
        <w:numId w:val="0"/>
      </w:numPr>
    </w:pPr>
    <w:rPr>
      <w:color w:val="993300"/>
    </w:rPr>
  </w:style>
  <w:style w:type="paragraph" w:customStyle="1" w:styleId="BX2NLSBL">
    <w:name w:val="BX2_NL_SBL"/>
    <w:basedOn w:val="BX1NLSBL"/>
    <w:autoRedefine/>
    <w:qFormat/>
    <w:rsid w:val="00A155BA"/>
  </w:style>
  <w:style w:type="character" w:customStyle="1" w:styleId="H1Char">
    <w:name w:val="H1 Char"/>
    <w:link w:val="H1"/>
    <w:rsid w:val="00A155BA"/>
    <w:rPr>
      <w:rFonts w:ascii="Times New Roman" w:eastAsia="Calibri" w:hAnsi="Times New Roman" w:cs="Times New Roman"/>
      <w:color w:val="365E90"/>
      <w:sz w:val="32"/>
      <w:szCs w:val="48"/>
    </w:rPr>
  </w:style>
  <w:style w:type="paragraph" w:customStyle="1" w:styleId="BX1ULSNL">
    <w:name w:val="BX1_UL_SNL"/>
    <w:basedOn w:val="BX1NLSLL"/>
    <w:autoRedefine/>
    <w:qFormat/>
    <w:rsid w:val="00A155BA"/>
    <w:pPr>
      <w:widowControl w:val="0"/>
      <w:kinsoku w:val="0"/>
      <w:overflowPunct w:val="0"/>
      <w:spacing w:after="0"/>
      <w:ind w:left="1584"/>
      <w:textAlignment w:val="baseline"/>
    </w:pPr>
  </w:style>
  <w:style w:type="paragraph" w:customStyle="1" w:styleId="BLSP">
    <w:name w:val="BL_SP"/>
    <w:basedOn w:val="BLSUL"/>
    <w:autoRedefine/>
    <w:qFormat/>
    <w:rsid w:val="00A155BA"/>
    <w:pPr>
      <w:ind w:left="2004"/>
    </w:pPr>
  </w:style>
  <w:style w:type="paragraph" w:customStyle="1" w:styleId="BX7FL">
    <w:name w:val="BX7_FL"/>
    <w:basedOn w:val="BX1FL"/>
    <w:autoRedefine/>
    <w:qFormat/>
    <w:rsid w:val="00A155BA"/>
    <w:rPr>
      <w:rFonts w:eastAsia="Arial"/>
    </w:rPr>
  </w:style>
  <w:style w:type="paragraph" w:customStyle="1" w:styleId="BX7REF">
    <w:name w:val="BX7_REF"/>
    <w:basedOn w:val="BX1REF"/>
    <w:autoRedefine/>
    <w:qFormat/>
    <w:rsid w:val="00A155BA"/>
  </w:style>
  <w:style w:type="paragraph" w:customStyle="1" w:styleId="BX7SN">
    <w:name w:val="BX7_SN"/>
    <w:basedOn w:val="BX1SN"/>
    <w:autoRedefine/>
    <w:qFormat/>
    <w:rsid w:val="00A155BA"/>
  </w:style>
  <w:style w:type="paragraph" w:customStyle="1" w:styleId="BX7H2">
    <w:name w:val="BX7_H2"/>
    <w:basedOn w:val="BX1H2"/>
    <w:autoRedefine/>
    <w:qFormat/>
    <w:rsid w:val="00A155BA"/>
    <w:rPr>
      <w:rFonts w:eastAsia="Arial"/>
    </w:rPr>
  </w:style>
  <w:style w:type="paragraph" w:customStyle="1" w:styleId="BX7EX">
    <w:name w:val="BX7_EX"/>
    <w:basedOn w:val="BX1EX"/>
    <w:autoRedefine/>
    <w:qFormat/>
    <w:rsid w:val="00A155BA"/>
  </w:style>
  <w:style w:type="paragraph" w:customStyle="1" w:styleId="BX4BLSBL">
    <w:name w:val="BX4_BL_SBL"/>
    <w:basedOn w:val="BX1BLSBL"/>
    <w:autoRedefine/>
    <w:qFormat/>
    <w:rsid w:val="00A155BA"/>
    <w:rPr>
      <w:rFonts w:eastAsia="Arial"/>
    </w:rPr>
  </w:style>
  <w:style w:type="paragraph" w:customStyle="1" w:styleId="BX4BLSNL">
    <w:name w:val="BX4_BL_SNL"/>
    <w:basedOn w:val="BX1BLSNL"/>
    <w:autoRedefine/>
    <w:qFormat/>
    <w:rsid w:val="00A155BA"/>
  </w:style>
  <w:style w:type="paragraph" w:customStyle="1" w:styleId="BX4NLSBL">
    <w:name w:val="BX4_NL_SBL"/>
    <w:basedOn w:val="BX1NLSBL"/>
    <w:autoRedefine/>
    <w:qFormat/>
    <w:rsid w:val="00A155BA"/>
    <w:rPr>
      <w:rFonts w:eastAsia="Arial"/>
    </w:rPr>
  </w:style>
  <w:style w:type="paragraph" w:customStyle="1" w:styleId="SE3LL">
    <w:name w:val="SE3_LL"/>
    <w:basedOn w:val="SE1LL"/>
    <w:autoRedefine/>
    <w:qFormat/>
    <w:rsid w:val="00A155BA"/>
    <w:rPr>
      <w:lang w:val="en-GB"/>
    </w:rPr>
  </w:style>
  <w:style w:type="paragraph" w:customStyle="1" w:styleId="NLSP">
    <w:name w:val="NL_SP"/>
    <w:basedOn w:val="BLSP"/>
    <w:autoRedefine/>
    <w:qFormat/>
    <w:rsid w:val="00A155BA"/>
    <w:pPr>
      <w:spacing w:line="480" w:lineRule="auto"/>
    </w:pPr>
    <w:rPr>
      <w:szCs w:val="24"/>
    </w:rPr>
  </w:style>
  <w:style w:type="paragraph" w:customStyle="1" w:styleId="SE2NLSBL">
    <w:name w:val="SE2_NL_SBL"/>
    <w:basedOn w:val="EHNLSBL"/>
    <w:autoRedefine/>
    <w:qFormat/>
    <w:rsid w:val="00A155BA"/>
    <w:pPr>
      <w:numPr>
        <w:numId w:val="70"/>
      </w:numPr>
      <w:spacing w:after="0"/>
    </w:pPr>
  </w:style>
  <w:style w:type="paragraph" w:customStyle="1" w:styleId="SE2NLSUL">
    <w:name w:val="SE2_NL_SUL"/>
    <w:basedOn w:val="SE2UL"/>
    <w:autoRedefine/>
    <w:qFormat/>
    <w:rsid w:val="00A155BA"/>
  </w:style>
  <w:style w:type="paragraph" w:customStyle="1" w:styleId="BX2BLSN">
    <w:name w:val="BX2_BL_SN"/>
    <w:basedOn w:val="BX1SN"/>
    <w:autoRedefine/>
    <w:qFormat/>
    <w:rsid w:val="00A155BA"/>
    <w:pPr>
      <w:ind w:right="1088"/>
      <w:jc w:val="right"/>
    </w:pPr>
  </w:style>
  <w:style w:type="paragraph" w:customStyle="1" w:styleId="BX2ULSBL">
    <w:name w:val="BX2_UL_SBL"/>
    <w:basedOn w:val="ULSBL"/>
    <w:autoRedefine/>
    <w:qFormat/>
    <w:rsid w:val="00A155BA"/>
    <w:rPr>
      <w:rFonts w:eastAsia="Calibri"/>
      <w:color w:val="993300"/>
    </w:rPr>
  </w:style>
  <w:style w:type="paragraph" w:customStyle="1" w:styleId="BX2ULSSBL">
    <w:name w:val="BX2_UL_SSBL"/>
    <w:basedOn w:val="BLSSBL"/>
    <w:autoRedefine/>
    <w:qFormat/>
    <w:rsid w:val="00A155BA"/>
    <w:pPr>
      <w:ind w:right="1088"/>
    </w:pPr>
    <w:rPr>
      <w:color w:val="993300"/>
      <w:lang w:eastAsia="en-GB"/>
    </w:rPr>
  </w:style>
  <w:style w:type="paragraph" w:customStyle="1" w:styleId="BX3NLSBL">
    <w:name w:val="BX3_NL_SBL"/>
    <w:basedOn w:val="BX1NLSBL"/>
    <w:autoRedefine/>
    <w:qFormat/>
    <w:rsid w:val="00A155BA"/>
    <w:pPr>
      <w:numPr>
        <w:numId w:val="72"/>
      </w:numPr>
    </w:pPr>
  </w:style>
  <w:style w:type="paragraph" w:customStyle="1" w:styleId="BX3BLSLL">
    <w:name w:val="BX3_BL_SLL"/>
    <w:basedOn w:val="BX4BLSBL"/>
    <w:autoRedefine/>
    <w:qFormat/>
    <w:rsid w:val="00A155BA"/>
    <w:pPr>
      <w:numPr>
        <w:numId w:val="0"/>
      </w:numPr>
      <w:ind w:left="1418"/>
    </w:pPr>
  </w:style>
  <w:style w:type="paragraph" w:customStyle="1" w:styleId="BX3LLSNL">
    <w:name w:val="BX3_LL_SNL"/>
    <w:basedOn w:val="BX1BLSNL"/>
    <w:autoRedefine/>
    <w:qFormat/>
    <w:rsid w:val="00A155BA"/>
  </w:style>
  <w:style w:type="paragraph" w:customStyle="1" w:styleId="BX2NLSNL">
    <w:name w:val="BX2_NL_SNL"/>
    <w:basedOn w:val="BX1SNL"/>
    <w:autoRedefine/>
    <w:qFormat/>
    <w:rsid w:val="00A155BA"/>
    <w:pPr>
      <w:ind w:left="1094" w:hanging="357"/>
    </w:pPr>
  </w:style>
  <w:style w:type="paragraph" w:customStyle="1" w:styleId="BX2NLSSBL">
    <w:name w:val="BX2_NL_SSBL"/>
    <w:basedOn w:val="BX1SSBL"/>
    <w:autoRedefine/>
    <w:qFormat/>
    <w:rsid w:val="00A155BA"/>
  </w:style>
  <w:style w:type="paragraph" w:customStyle="1" w:styleId="EHGLTEXT">
    <w:name w:val="EH_GL_TEXT"/>
    <w:basedOn w:val="GLTEXT"/>
    <w:autoRedefine/>
    <w:qFormat/>
    <w:rsid w:val="00A155BA"/>
    <w:pPr>
      <w:spacing w:line="480" w:lineRule="auto"/>
    </w:pPr>
    <w:rPr>
      <w:szCs w:val="24"/>
    </w:rPr>
  </w:style>
  <w:style w:type="paragraph" w:customStyle="1" w:styleId="LLSSNL">
    <w:name w:val="LL_SSNL"/>
    <w:basedOn w:val="NLSSNL"/>
    <w:autoRedefine/>
    <w:rsid w:val="00A155BA"/>
    <w:pPr>
      <w:spacing w:before="80" w:after="80"/>
      <w:ind w:left="1083"/>
      <w:jc w:val="left"/>
    </w:pPr>
    <w:rPr>
      <w:color w:val="548DD4" w:themeColor="text2" w:themeTint="99"/>
    </w:rPr>
  </w:style>
  <w:style w:type="paragraph" w:customStyle="1" w:styleId="BX1NLSN">
    <w:name w:val="BX1_NL_SN"/>
    <w:basedOn w:val="BX1SN"/>
    <w:autoRedefine/>
    <w:qFormat/>
    <w:rsid w:val="00A155BA"/>
  </w:style>
  <w:style w:type="paragraph" w:customStyle="1" w:styleId="LLSN">
    <w:name w:val="LL_SN"/>
    <w:basedOn w:val="NLSN"/>
    <w:autoRedefine/>
    <w:qFormat/>
    <w:rsid w:val="00A155BA"/>
    <w:pPr>
      <w:ind w:left="-142" w:right="432"/>
    </w:pPr>
  </w:style>
  <w:style w:type="paragraph" w:customStyle="1" w:styleId="SE1BLSBL">
    <w:name w:val="SE1_BL_SBL"/>
    <w:basedOn w:val="SBL"/>
    <w:autoRedefine/>
    <w:qFormat/>
    <w:rsid w:val="00A155BA"/>
    <w:rPr>
      <w:color w:val="auto"/>
    </w:rPr>
  </w:style>
  <w:style w:type="paragraph" w:customStyle="1" w:styleId="SE1BLSSUL">
    <w:name w:val="SE1_BL_SSUL"/>
    <w:basedOn w:val="SSUL"/>
    <w:autoRedefine/>
    <w:qFormat/>
    <w:rsid w:val="00A155BA"/>
    <w:pPr>
      <w:numPr>
        <w:numId w:val="0"/>
      </w:numPr>
      <w:ind w:left="2160"/>
    </w:pPr>
    <w:rPr>
      <w:color w:val="auto"/>
    </w:rPr>
  </w:style>
  <w:style w:type="paragraph" w:customStyle="1" w:styleId="SE1BLSNL">
    <w:name w:val="SE1_BL_SNL"/>
    <w:basedOn w:val="SNL"/>
    <w:autoRedefine/>
    <w:qFormat/>
    <w:rsid w:val="00A155BA"/>
    <w:rPr>
      <w:color w:val="auto"/>
    </w:rPr>
  </w:style>
  <w:style w:type="paragraph" w:customStyle="1" w:styleId="SE1BLSSBL">
    <w:name w:val="SE1_BL_SSBL"/>
    <w:basedOn w:val="Normal"/>
    <w:autoRedefine/>
    <w:qFormat/>
    <w:rsid w:val="00A155BA"/>
    <w:pPr>
      <w:numPr>
        <w:ilvl w:val="2"/>
        <w:numId w:val="73"/>
      </w:numPr>
      <w:tabs>
        <w:tab w:val="num" w:pos="2160"/>
      </w:tabs>
      <w:spacing w:before="120" w:after="120" w:line="360" w:lineRule="auto"/>
      <w:ind w:left="2160" w:hanging="360"/>
      <w:contextualSpacing/>
    </w:pPr>
    <w:rPr>
      <w:rFonts w:ascii="Times New Roman" w:hAnsi="Times New Roman"/>
      <w:sz w:val="24"/>
    </w:rPr>
  </w:style>
  <w:style w:type="paragraph" w:customStyle="1" w:styleId="SE1BLSUL">
    <w:name w:val="SE1_BL_SUL"/>
    <w:basedOn w:val="SE1BLSBL"/>
    <w:autoRedefine/>
    <w:qFormat/>
    <w:rsid w:val="00A155BA"/>
  </w:style>
  <w:style w:type="paragraph" w:customStyle="1" w:styleId="SE1EXSP">
    <w:name w:val="SE1_EX_SP"/>
    <w:basedOn w:val="EXSP"/>
    <w:autoRedefine/>
    <w:qFormat/>
    <w:rsid w:val="00A155BA"/>
  </w:style>
  <w:style w:type="paragraph" w:customStyle="1" w:styleId="BX3AU">
    <w:name w:val="BX3_AU"/>
    <w:basedOn w:val="BX1AU"/>
    <w:autoRedefine/>
    <w:qFormat/>
    <w:rsid w:val="00A155BA"/>
    <w:rPr>
      <w:color w:val="4F81BD" w:themeColor="accent1"/>
    </w:rPr>
  </w:style>
  <w:style w:type="paragraph" w:customStyle="1" w:styleId="BX4BLSUL">
    <w:name w:val="BX4_BL_SUL"/>
    <w:basedOn w:val="BX1BLSUL"/>
    <w:autoRedefine/>
    <w:qFormat/>
    <w:rsid w:val="00A155BA"/>
    <w:pPr>
      <w:numPr>
        <w:numId w:val="0"/>
      </w:numPr>
      <w:ind w:left="720"/>
    </w:pPr>
  </w:style>
  <w:style w:type="paragraph" w:customStyle="1" w:styleId="BX2AU">
    <w:name w:val="BX2_AU"/>
    <w:basedOn w:val="BX1AU"/>
    <w:autoRedefine/>
    <w:qFormat/>
    <w:rsid w:val="00A155BA"/>
    <w:rPr>
      <w:color w:val="4F81BD" w:themeColor="accent1"/>
    </w:rPr>
  </w:style>
  <w:style w:type="paragraph" w:customStyle="1" w:styleId="BX3AF">
    <w:name w:val="BX3_AF"/>
    <w:basedOn w:val="BX1AF"/>
    <w:autoRedefine/>
    <w:qFormat/>
    <w:rsid w:val="00A155BA"/>
  </w:style>
  <w:style w:type="paragraph" w:customStyle="1" w:styleId="BX1ULSBL">
    <w:name w:val="BX1_UL_SBL"/>
    <w:basedOn w:val="ULSBL"/>
    <w:autoRedefine/>
    <w:qFormat/>
    <w:rsid w:val="00A155BA"/>
    <w:rPr>
      <w:color w:val="993300"/>
    </w:rPr>
  </w:style>
  <w:style w:type="paragraph" w:customStyle="1" w:styleId="BX3ULSBL">
    <w:name w:val="BX3_UL_SBL"/>
    <w:basedOn w:val="BX1ULSBL"/>
    <w:autoRedefine/>
    <w:qFormat/>
    <w:rsid w:val="00A155BA"/>
  </w:style>
  <w:style w:type="paragraph" w:customStyle="1" w:styleId="SE1NLSBL">
    <w:name w:val="SE1_NL_SBL"/>
    <w:basedOn w:val="NLSBL"/>
    <w:autoRedefine/>
    <w:qFormat/>
    <w:rsid w:val="00A155BA"/>
    <w:pPr>
      <w:numPr>
        <w:numId w:val="87"/>
      </w:numPr>
    </w:pPr>
    <w:rPr>
      <w:rFonts w:cs="Courier New"/>
      <w:color w:val="auto"/>
    </w:rPr>
  </w:style>
  <w:style w:type="paragraph" w:customStyle="1" w:styleId="SE1ULSBL">
    <w:name w:val="SE1_UL_SBL"/>
    <w:basedOn w:val="ULSBL"/>
    <w:autoRedefine/>
    <w:qFormat/>
    <w:rsid w:val="00A155BA"/>
    <w:rPr>
      <w:color w:val="auto"/>
    </w:rPr>
  </w:style>
  <w:style w:type="paragraph" w:customStyle="1" w:styleId="BX1PO">
    <w:name w:val="BX1_PO"/>
    <w:basedOn w:val="PO"/>
    <w:autoRedefine/>
    <w:qFormat/>
    <w:rsid w:val="00A155BA"/>
    <w:rPr>
      <w:color w:val="993300"/>
    </w:rPr>
  </w:style>
  <w:style w:type="paragraph" w:customStyle="1" w:styleId="BX1H4">
    <w:name w:val="BX1_H4"/>
    <w:basedOn w:val="BX1H3"/>
    <w:autoRedefine/>
    <w:qFormat/>
    <w:rsid w:val="00A155BA"/>
    <w:rPr>
      <w:color w:val="1F497D" w:themeColor="text2"/>
      <w:sz w:val="22"/>
    </w:rPr>
  </w:style>
  <w:style w:type="paragraph" w:customStyle="1" w:styleId="SE5EX">
    <w:name w:val="SE5_EX"/>
    <w:basedOn w:val="SE1EX"/>
    <w:autoRedefine/>
    <w:qFormat/>
    <w:rsid w:val="00A155BA"/>
  </w:style>
  <w:style w:type="paragraph" w:customStyle="1" w:styleId="SE5BL">
    <w:name w:val="SE5_BL"/>
    <w:basedOn w:val="SE1BL"/>
    <w:autoRedefine/>
    <w:qFormat/>
    <w:rsid w:val="00A155BA"/>
  </w:style>
  <w:style w:type="paragraph" w:customStyle="1" w:styleId="SE3REF">
    <w:name w:val="SE3_REF"/>
    <w:basedOn w:val="SE1REF"/>
    <w:autoRedefine/>
    <w:qFormat/>
    <w:rsid w:val="00A155BA"/>
  </w:style>
  <w:style w:type="paragraph" w:customStyle="1" w:styleId="SE3REFTEXT">
    <w:name w:val="SE3_REF_TEXT"/>
    <w:basedOn w:val="REFTEXT"/>
    <w:autoRedefine/>
    <w:qFormat/>
    <w:rsid w:val="00A155BA"/>
  </w:style>
  <w:style w:type="paragraph" w:customStyle="1" w:styleId="EHNLSLL">
    <w:name w:val="EH_NL_SLL"/>
    <w:basedOn w:val="NLSLL"/>
    <w:autoRedefine/>
    <w:qFormat/>
    <w:rsid w:val="00A155BA"/>
    <w:rPr>
      <w:color w:val="auto"/>
    </w:rPr>
  </w:style>
  <w:style w:type="paragraph" w:customStyle="1" w:styleId="ENUL">
    <w:name w:val="EN_UL"/>
    <w:basedOn w:val="UL"/>
    <w:autoRedefine/>
    <w:qFormat/>
    <w:rsid w:val="00A155BA"/>
  </w:style>
  <w:style w:type="paragraph" w:customStyle="1" w:styleId="COSE1H1">
    <w:name w:val="CO_SE1_H1"/>
    <w:basedOn w:val="COH1"/>
    <w:autoRedefine/>
    <w:qFormat/>
    <w:rsid w:val="00A155BA"/>
  </w:style>
  <w:style w:type="paragraph" w:customStyle="1" w:styleId="ULSLL">
    <w:name w:val="UL_SLL"/>
    <w:basedOn w:val="NLSLL"/>
    <w:autoRedefine/>
    <w:qFormat/>
    <w:rsid w:val="00A155BA"/>
    <w:pPr>
      <w:spacing w:line="480" w:lineRule="auto"/>
      <w:ind w:left="1440" w:hanging="360"/>
    </w:pPr>
  </w:style>
  <w:style w:type="character" w:customStyle="1" w:styleId="TT5">
    <w:name w:val="TT(5)"/>
    <w:basedOn w:val="DefaultParagraphFont"/>
    <w:uiPriority w:val="1"/>
    <w:qFormat/>
    <w:rsid w:val="00A155BA"/>
    <w:rPr>
      <w:rFonts w:ascii="Times New Roman" w:hAnsi="Times New Roman"/>
      <w:sz w:val="24"/>
    </w:rPr>
  </w:style>
  <w:style w:type="character" w:customStyle="1" w:styleId="EHTEXT5">
    <w:name w:val="EH_TEXT(5)"/>
    <w:basedOn w:val="DefaultParagraphFont"/>
    <w:uiPriority w:val="1"/>
    <w:qFormat/>
    <w:rsid w:val="00A155BA"/>
    <w:rPr>
      <w:rFonts w:ascii="Times New Roman" w:eastAsia="Times New Roman" w:hAnsi="Times New Roman"/>
      <w:color w:val="000000"/>
      <w:sz w:val="24"/>
    </w:rPr>
  </w:style>
  <w:style w:type="character" w:customStyle="1" w:styleId="BX1TEXT5">
    <w:name w:val="BX1_TEXT(5)"/>
    <w:basedOn w:val="EHTEXT5"/>
    <w:uiPriority w:val="1"/>
    <w:qFormat/>
    <w:rsid w:val="00A155BA"/>
    <w:rPr>
      <w:rFonts w:ascii="Times New Roman" w:eastAsia="Times New Roman" w:hAnsi="Times New Roman"/>
      <w:color w:val="000000"/>
      <w:sz w:val="24"/>
    </w:rPr>
  </w:style>
  <w:style w:type="paragraph" w:customStyle="1" w:styleId="ENNL">
    <w:name w:val="EN_NL"/>
    <w:basedOn w:val="NL"/>
    <w:autoRedefine/>
    <w:qFormat/>
    <w:rsid w:val="00A155BA"/>
    <w:pPr>
      <w:spacing w:line="480" w:lineRule="auto"/>
      <w:ind w:left="720"/>
    </w:pPr>
    <w:rPr>
      <w:color w:val="auto"/>
    </w:rPr>
  </w:style>
  <w:style w:type="paragraph" w:customStyle="1" w:styleId="BX8REF">
    <w:name w:val="BX8_REF"/>
    <w:basedOn w:val="BX7REF"/>
    <w:autoRedefine/>
    <w:qFormat/>
    <w:rsid w:val="00A155BA"/>
    <w:rPr>
      <w:lang w:val="en-GB"/>
    </w:rPr>
  </w:style>
  <w:style w:type="paragraph" w:customStyle="1" w:styleId="BX9TI">
    <w:name w:val="BX9_TI"/>
    <w:basedOn w:val="BX8TI"/>
    <w:autoRedefine/>
    <w:qFormat/>
    <w:rsid w:val="00A155BA"/>
  </w:style>
  <w:style w:type="paragraph" w:customStyle="1" w:styleId="BX9TEXT">
    <w:name w:val="BX9_TEXT"/>
    <w:basedOn w:val="BX8TEXT"/>
    <w:autoRedefine/>
    <w:qFormat/>
    <w:rsid w:val="00A155BA"/>
  </w:style>
  <w:style w:type="paragraph" w:customStyle="1" w:styleId="BX9BL">
    <w:name w:val="BX9_BL"/>
    <w:basedOn w:val="BX7BL"/>
    <w:autoRedefine/>
    <w:qFormat/>
    <w:rsid w:val="00A155BA"/>
  </w:style>
  <w:style w:type="paragraph" w:customStyle="1" w:styleId="BX9FL">
    <w:name w:val="BX9_FL"/>
    <w:basedOn w:val="BX7FL"/>
    <w:autoRedefine/>
    <w:qFormat/>
    <w:rsid w:val="00A155BA"/>
    <w:rPr>
      <w:lang w:val="en-GB"/>
    </w:rPr>
  </w:style>
  <w:style w:type="paragraph" w:customStyle="1" w:styleId="TSSBL">
    <w:name w:val="TSS_BL"/>
    <w:basedOn w:val="SSBL"/>
    <w:autoRedefine/>
    <w:qFormat/>
    <w:rsid w:val="00A155BA"/>
    <w:pPr>
      <w:keepNext/>
      <w:numPr>
        <w:numId w:val="76"/>
      </w:numPr>
    </w:pPr>
    <w:rPr>
      <w:color w:val="auto"/>
    </w:rPr>
  </w:style>
  <w:style w:type="paragraph" w:customStyle="1" w:styleId="BX3NU">
    <w:name w:val="BX3_NU"/>
    <w:basedOn w:val="BX2NU"/>
    <w:autoRedefine/>
    <w:qFormat/>
    <w:rsid w:val="00A155BA"/>
  </w:style>
  <w:style w:type="paragraph" w:customStyle="1" w:styleId="TCH1">
    <w:name w:val="TCH_1"/>
    <w:basedOn w:val="TCH"/>
    <w:autoRedefine/>
    <w:qFormat/>
    <w:rsid w:val="00A155BA"/>
    <w:pPr>
      <w:spacing w:line="360" w:lineRule="auto"/>
      <w:jc w:val="both"/>
    </w:pPr>
  </w:style>
  <w:style w:type="paragraph" w:customStyle="1" w:styleId="SE1NLSUL">
    <w:name w:val="SE1_NL_SUL"/>
    <w:basedOn w:val="NLSSUL"/>
    <w:autoRedefine/>
    <w:qFormat/>
    <w:rsid w:val="00A155BA"/>
    <w:rPr>
      <w:color w:val="auto"/>
    </w:rPr>
  </w:style>
  <w:style w:type="paragraph" w:customStyle="1" w:styleId="H7">
    <w:name w:val="H7"/>
    <w:basedOn w:val="Normal"/>
    <w:autoRedefine/>
    <w:qFormat/>
    <w:rsid w:val="00A155BA"/>
    <w:pPr>
      <w:spacing w:line="360" w:lineRule="auto"/>
    </w:pPr>
    <w:rPr>
      <w:rFonts w:ascii="Times New Roman" w:hAnsi="Times New Roman"/>
      <w:b/>
      <w:sz w:val="28"/>
      <w:szCs w:val="24"/>
      <w:u w:val="single"/>
    </w:rPr>
  </w:style>
  <w:style w:type="paragraph" w:customStyle="1" w:styleId="BX1NLSNL">
    <w:name w:val="BX1_NL_SNL"/>
    <w:basedOn w:val="BX1NLSLL"/>
    <w:autoRedefine/>
    <w:qFormat/>
    <w:rsid w:val="00A155BA"/>
    <w:pPr>
      <w:contextualSpacing/>
    </w:pPr>
  </w:style>
  <w:style w:type="paragraph" w:customStyle="1" w:styleId="BX1EXBL">
    <w:name w:val="BX1_EX_BL"/>
    <w:basedOn w:val="EXBL"/>
    <w:autoRedefine/>
    <w:qFormat/>
    <w:rsid w:val="00A155BA"/>
    <w:pPr>
      <w:numPr>
        <w:numId w:val="0"/>
      </w:numPr>
      <w:ind w:left="720" w:hanging="360"/>
    </w:pPr>
    <w:rPr>
      <w:color w:val="993300"/>
    </w:rPr>
  </w:style>
  <w:style w:type="paragraph" w:customStyle="1" w:styleId="SPEX">
    <w:name w:val="SP_EX"/>
    <w:basedOn w:val="EX"/>
    <w:autoRedefine/>
    <w:qFormat/>
    <w:rsid w:val="00A155BA"/>
  </w:style>
  <w:style w:type="paragraph" w:customStyle="1" w:styleId="SPSN">
    <w:name w:val="SP_SN"/>
    <w:basedOn w:val="EXSN"/>
    <w:autoRedefine/>
    <w:qFormat/>
    <w:rsid w:val="00A155BA"/>
  </w:style>
  <w:style w:type="paragraph" w:customStyle="1" w:styleId="BX1GLTERM">
    <w:name w:val="BX1_GL_TERM"/>
    <w:basedOn w:val="EHGLTERM"/>
    <w:autoRedefine/>
    <w:qFormat/>
    <w:rsid w:val="00A155BA"/>
    <w:rPr>
      <w:color w:val="993300"/>
    </w:rPr>
  </w:style>
  <w:style w:type="paragraph" w:customStyle="1" w:styleId="BX4GLTERM">
    <w:name w:val="BX4_GL_TERM"/>
    <w:basedOn w:val="BX1GLTERM"/>
    <w:autoRedefine/>
    <w:qFormat/>
    <w:rsid w:val="00A155BA"/>
  </w:style>
  <w:style w:type="paragraph" w:customStyle="1" w:styleId="BX2AF">
    <w:name w:val="BX2_AF"/>
    <w:basedOn w:val="BX1AF"/>
    <w:autoRedefine/>
    <w:qFormat/>
    <w:rsid w:val="00A155BA"/>
  </w:style>
  <w:style w:type="paragraph" w:customStyle="1" w:styleId="SE3TCH">
    <w:name w:val="SE3_TCH"/>
    <w:basedOn w:val="TCH"/>
    <w:autoRedefine/>
    <w:qFormat/>
    <w:rsid w:val="00A155BA"/>
  </w:style>
  <w:style w:type="paragraph" w:customStyle="1" w:styleId="SE3TT">
    <w:name w:val="SE3_TT"/>
    <w:basedOn w:val="TT"/>
    <w:autoRedefine/>
    <w:qFormat/>
    <w:rsid w:val="00A155BA"/>
  </w:style>
  <w:style w:type="paragraph" w:customStyle="1" w:styleId="LLSBL">
    <w:name w:val="LL_SBL"/>
    <w:basedOn w:val="BLSBL"/>
    <w:autoRedefine/>
    <w:qFormat/>
    <w:rsid w:val="00A155BA"/>
    <w:rPr>
      <w:iCs/>
    </w:rPr>
  </w:style>
  <w:style w:type="paragraph" w:customStyle="1" w:styleId="SE5TCH">
    <w:name w:val="SE5_TCH"/>
    <w:basedOn w:val="TCH"/>
    <w:autoRedefine/>
    <w:qFormat/>
    <w:rsid w:val="00A155BA"/>
    <w:pPr>
      <w:tabs>
        <w:tab w:val="center" w:pos="2880"/>
        <w:tab w:val="center" w:pos="5040"/>
        <w:tab w:val="center" w:pos="7200"/>
      </w:tabs>
      <w:jc w:val="center"/>
    </w:pPr>
    <w:rPr>
      <w:rFonts w:ascii="Times New Roman Italic" w:hAnsi="Times New Roman Italic"/>
      <w:szCs w:val="20"/>
    </w:rPr>
  </w:style>
  <w:style w:type="paragraph" w:customStyle="1" w:styleId="SE5TT">
    <w:name w:val="SE5_TT"/>
    <w:basedOn w:val="TT"/>
    <w:autoRedefine/>
    <w:qFormat/>
    <w:rsid w:val="00A155BA"/>
  </w:style>
  <w:style w:type="paragraph" w:customStyle="1" w:styleId="SE5TBL">
    <w:name w:val="SE5_TBL"/>
    <w:basedOn w:val="SE5BL"/>
    <w:autoRedefine/>
    <w:qFormat/>
    <w:rsid w:val="00A155BA"/>
  </w:style>
  <w:style w:type="paragraph" w:customStyle="1" w:styleId="SE3TBL">
    <w:name w:val="SE3_TBL"/>
    <w:basedOn w:val="TBL"/>
    <w:autoRedefine/>
    <w:qFormat/>
    <w:rsid w:val="00A155BA"/>
    <w:pPr>
      <w:numPr>
        <w:numId w:val="82"/>
      </w:numPr>
    </w:pPr>
    <w:rPr>
      <w:rFonts w:eastAsia="Cambria"/>
    </w:rPr>
  </w:style>
  <w:style w:type="paragraph" w:customStyle="1" w:styleId="SE3TSBL">
    <w:name w:val="SE3_TSBL"/>
    <w:basedOn w:val="TSBL"/>
    <w:autoRedefine/>
    <w:qFormat/>
    <w:rsid w:val="00A155BA"/>
    <w:rPr>
      <w:rFonts w:eastAsia="Cambria"/>
    </w:rPr>
  </w:style>
  <w:style w:type="paragraph" w:customStyle="1" w:styleId="SE3TNL">
    <w:name w:val="SE3_TNL"/>
    <w:basedOn w:val="TNL"/>
    <w:autoRedefine/>
    <w:qFormat/>
    <w:rsid w:val="00A155BA"/>
  </w:style>
  <w:style w:type="paragraph" w:customStyle="1" w:styleId="NLSSSNL">
    <w:name w:val="NL_SSSNL"/>
    <w:basedOn w:val="ULSUL"/>
    <w:autoRedefine/>
    <w:qFormat/>
    <w:rsid w:val="00A155BA"/>
    <w:pPr>
      <w:spacing w:after="0"/>
      <w:ind w:left="2837"/>
    </w:pPr>
    <w:rPr>
      <w:color w:val="000000" w:themeColor="text1"/>
    </w:rPr>
  </w:style>
  <w:style w:type="paragraph" w:customStyle="1" w:styleId="ULSSUL">
    <w:name w:val="UL_SSUL"/>
    <w:basedOn w:val="NLSSUL"/>
    <w:autoRedefine/>
    <w:qFormat/>
    <w:rsid w:val="00A155BA"/>
    <w:pPr>
      <w:spacing w:line="480" w:lineRule="auto"/>
    </w:pPr>
    <w:rPr>
      <w:color w:val="auto"/>
    </w:rPr>
  </w:style>
  <w:style w:type="paragraph" w:customStyle="1" w:styleId="SE1LLSNL">
    <w:name w:val="SE1_LL_SNL"/>
    <w:basedOn w:val="SE1NLSNL"/>
    <w:autoRedefine/>
    <w:qFormat/>
    <w:rsid w:val="00A155BA"/>
    <w:pPr>
      <w:numPr>
        <w:numId w:val="0"/>
      </w:numPr>
      <w:ind w:left="720"/>
    </w:pPr>
    <w:rPr>
      <w:color w:val="auto"/>
    </w:rPr>
  </w:style>
  <w:style w:type="paragraph" w:customStyle="1" w:styleId="SE1LLSSNL">
    <w:name w:val="SE1_LL_SSNL"/>
    <w:basedOn w:val="NLSSNL"/>
    <w:autoRedefine/>
    <w:qFormat/>
    <w:rsid w:val="00A155BA"/>
    <w:pPr>
      <w:shd w:val="clear" w:color="auto" w:fill="FFFFFF"/>
      <w:spacing w:before="100" w:beforeAutospacing="1" w:after="100" w:afterAutospacing="1"/>
      <w:ind w:firstLine="482"/>
    </w:pPr>
    <w:rPr>
      <w:rFonts w:cs="Arial"/>
    </w:rPr>
  </w:style>
  <w:style w:type="paragraph" w:customStyle="1" w:styleId="SE1NLSSNL">
    <w:name w:val="SE1_NL_SSNL"/>
    <w:basedOn w:val="SE1NLSNL"/>
    <w:autoRedefine/>
    <w:qFormat/>
    <w:rsid w:val="00A155BA"/>
    <w:pPr>
      <w:numPr>
        <w:numId w:val="0"/>
      </w:numPr>
      <w:ind w:left="720"/>
    </w:pPr>
    <w:rPr>
      <w:color w:val="auto"/>
    </w:rPr>
  </w:style>
  <w:style w:type="paragraph" w:customStyle="1" w:styleId="SE1LLSSLL">
    <w:name w:val="SE1_LL_SSLL"/>
    <w:basedOn w:val="SE1LLSSNL"/>
    <w:autoRedefine/>
    <w:qFormat/>
    <w:rsid w:val="00A155BA"/>
  </w:style>
  <w:style w:type="paragraph" w:customStyle="1" w:styleId="SE1LLSSSLL">
    <w:name w:val="SE1_LL_SSSLL"/>
    <w:basedOn w:val="SE1LLSSLL"/>
    <w:autoRedefine/>
    <w:qFormat/>
    <w:rsid w:val="00A155BA"/>
  </w:style>
  <w:style w:type="paragraph" w:customStyle="1" w:styleId="LLSSLL">
    <w:name w:val="LL_SSLL"/>
    <w:basedOn w:val="SE1LLSSLL"/>
    <w:autoRedefine/>
    <w:qFormat/>
    <w:rsid w:val="00A155BA"/>
    <w:rPr>
      <w:color w:val="548DD4" w:themeColor="text2" w:themeTint="99"/>
    </w:rPr>
  </w:style>
  <w:style w:type="paragraph" w:customStyle="1" w:styleId="LLSSSLL">
    <w:name w:val="LL_SSSLL"/>
    <w:basedOn w:val="LL"/>
    <w:autoRedefine/>
    <w:qFormat/>
    <w:rsid w:val="00A155BA"/>
  </w:style>
  <w:style w:type="paragraph" w:customStyle="1" w:styleId="NLRNL">
    <w:name w:val="NL_RNL"/>
    <w:basedOn w:val="NLSNL"/>
    <w:autoRedefine/>
    <w:qFormat/>
    <w:rsid w:val="00A155BA"/>
    <w:rPr>
      <w:color w:val="0070C0"/>
    </w:rPr>
  </w:style>
  <w:style w:type="paragraph" w:customStyle="1" w:styleId="NLRSNL">
    <w:name w:val="NL_RSNL"/>
    <w:basedOn w:val="NLRNL"/>
    <w:autoRedefine/>
    <w:qFormat/>
    <w:rsid w:val="00A155BA"/>
    <w:pPr>
      <w:ind w:left="3040"/>
    </w:pPr>
  </w:style>
  <w:style w:type="paragraph" w:customStyle="1" w:styleId="LLRNL">
    <w:name w:val="LL_RNL"/>
    <w:basedOn w:val="LLSSNL"/>
    <w:autoRedefine/>
    <w:qFormat/>
    <w:rsid w:val="00A155BA"/>
    <w:pPr>
      <w:ind w:left="1734"/>
    </w:pPr>
  </w:style>
  <w:style w:type="paragraph" w:customStyle="1" w:styleId="COTEXT">
    <w:name w:val="CO_TEXT"/>
    <w:basedOn w:val="TEXT"/>
    <w:autoRedefine/>
    <w:qFormat/>
    <w:rsid w:val="00A155BA"/>
    <w:rPr>
      <w:rFonts w:eastAsia="Cambria"/>
    </w:rPr>
  </w:style>
  <w:style w:type="paragraph" w:customStyle="1" w:styleId="ULSSLL">
    <w:name w:val="UL_SSLL"/>
    <w:basedOn w:val="NLSSLL"/>
    <w:autoRedefine/>
    <w:qFormat/>
    <w:rsid w:val="00A155BA"/>
    <w:pPr>
      <w:ind w:left="1080"/>
    </w:pPr>
  </w:style>
  <w:style w:type="paragraph" w:customStyle="1" w:styleId="EHBLSP">
    <w:name w:val="EH_BL_SP"/>
    <w:basedOn w:val="NLSP"/>
    <w:autoRedefine/>
    <w:qFormat/>
    <w:rsid w:val="00A155BA"/>
  </w:style>
  <w:style w:type="paragraph" w:customStyle="1" w:styleId="EHBLSSBL">
    <w:name w:val="EH_BL_SSBL"/>
    <w:basedOn w:val="ULSSUL"/>
    <w:autoRedefine/>
    <w:qFormat/>
    <w:rsid w:val="00A155BA"/>
    <w:pPr>
      <w:numPr>
        <w:ilvl w:val="2"/>
        <w:numId w:val="84"/>
      </w:numPr>
    </w:pPr>
  </w:style>
  <w:style w:type="paragraph" w:customStyle="1" w:styleId="EHBLSUL">
    <w:name w:val="EH_BL_SUL"/>
    <w:basedOn w:val="EHBL"/>
    <w:autoRedefine/>
    <w:qFormat/>
    <w:rsid w:val="00A155BA"/>
    <w:pPr>
      <w:numPr>
        <w:numId w:val="0"/>
      </w:numPr>
      <w:ind w:left="1208"/>
    </w:pPr>
  </w:style>
  <w:style w:type="paragraph" w:customStyle="1" w:styleId="EHNLSUL">
    <w:name w:val="EH_NL_SUL"/>
    <w:basedOn w:val="NLSUL"/>
    <w:autoRedefine/>
    <w:qFormat/>
    <w:rsid w:val="00A155BA"/>
    <w:pPr>
      <w:tabs>
        <w:tab w:val="left" w:pos="4320"/>
      </w:tabs>
    </w:pPr>
  </w:style>
  <w:style w:type="paragraph" w:customStyle="1" w:styleId="SE2AF">
    <w:name w:val="SE2_AF"/>
    <w:basedOn w:val="SE1AF"/>
    <w:autoRedefine/>
    <w:qFormat/>
    <w:rsid w:val="00A155BA"/>
    <w:rPr>
      <w:i/>
    </w:rPr>
  </w:style>
  <w:style w:type="paragraph" w:customStyle="1" w:styleId="SE2TCH">
    <w:name w:val="SE2_TCH"/>
    <w:basedOn w:val="SE1TCH"/>
    <w:autoRedefine/>
    <w:qFormat/>
    <w:rsid w:val="00A155BA"/>
  </w:style>
  <w:style w:type="paragraph" w:customStyle="1" w:styleId="SE2TT">
    <w:name w:val="SE2_TT"/>
    <w:basedOn w:val="SE1TT"/>
    <w:autoRedefine/>
    <w:qFormat/>
    <w:rsid w:val="00A155BA"/>
    <w:pPr>
      <w:framePr w:wrap="notBeside"/>
    </w:pPr>
  </w:style>
  <w:style w:type="paragraph" w:customStyle="1" w:styleId="SE1TUL">
    <w:name w:val="SE1_TUL"/>
    <w:basedOn w:val="SE1UL"/>
    <w:autoRedefine/>
    <w:qFormat/>
    <w:rsid w:val="00A155BA"/>
  </w:style>
  <w:style w:type="paragraph" w:customStyle="1" w:styleId="BX2BLSUL">
    <w:name w:val="BX2_BL_SUL"/>
    <w:basedOn w:val="BX2BLSBL"/>
    <w:autoRedefine/>
    <w:qFormat/>
    <w:rsid w:val="00A155BA"/>
    <w:rPr>
      <w:rFonts w:eastAsia="Adobe Heiti Std R"/>
    </w:rPr>
  </w:style>
  <w:style w:type="paragraph" w:customStyle="1" w:styleId="WEBTEXT">
    <w:name w:val="WEB_TEXT"/>
    <w:basedOn w:val="TEXT"/>
    <w:autoRedefine/>
    <w:qFormat/>
    <w:rsid w:val="00A155BA"/>
    <w:pPr>
      <w:contextualSpacing/>
    </w:pPr>
  </w:style>
  <w:style w:type="paragraph" w:customStyle="1" w:styleId="WEBADD">
    <w:name w:val="WEB_ADD"/>
    <w:basedOn w:val="TEXT"/>
    <w:autoRedefine/>
    <w:qFormat/>
    <w:rsid w:val="00A155BA"/>
    <w:pPr>
      <w:contextualSpacing/>
    </w:pPr>
  </w:style>
  <w:style w:type="paragraph" w:customStyle="1" w:styleId="SE3EX">
    <w:name w:val="SE3_EX"/>
    <w:basedOn w:val="SE1EX"/>
    <w:autoRedefine/>
    <w:qFormat/>
    <w:rsid w:val="00A155BA"/>
  </w:style>
  <w:style w:type="paragraph" w:customStyle="1" w:styleId="SE3EXSN">
    <w:name w:val="SE3_EX_SN"/>
    <w:basedOn w:val="SE1EXSN"/>
    <w:autoRedefine/>
    <w:qFormat/>
    <w:rsid w:val="00A155BA"/>
    <w:rPr>
      <w:rFonts w:ascii="Times New Roman Italic" w:hAnsi="Times New Roman Italic"/>
    </w:rPr>
  </w:style>
  <w:style w:type="paragraph" w:customStyle="1" w:styleId="SE3NU">
    <w:name w:val="SE3_NU"/>
    <w:basedOn w:val="SE1NU"/>
    <w:autoRedefine/>
    <w:qFormat/>
    <w:rsid w:val="00A155BA"/>
  </w:style>
  <w:style w:type="paragraph" w:customStyle="1" w:styleId="BX3BLSBL">
    <w:name w:val="BX3_BL_SBL"/>
    <w:basedOn w:val="BX1BLSBL"/>
    <w:autoRedefine/>
    <w:qFormat/>
    <w:rsid w:val="00A155BA"/>
  </w:style>
  <w:style w:type="paragraph" w:customStyle="1" w:styleId="SE3OQ">
    <w:name w:val="SE3_OQ"/>
    <w:basedOn w:val="SE1OQ"/>
    <w:autoRedefine/>
    <w:qFormat/>
    <w:rsid w:val="00A155BA"/>
  </w:style>
  <w:style w:type="paragraph" w:customStyle="1" w:styleId="SE3EEA">
    <w:name w:val="SE3_EEA"/>
    <w:basedOn w:val="SE1EEA"/>
    <w:autoRedefine/>
    <w:qFormat/>
    <w:rsid w:val="00A155BA"/>
  </w:style>
  <w:style w:type="paragraph" w:customStyle="1" w:styleId="SE3NLSBL">
    <w:name w:val="SE3_NL_SBL"/>
    <w:basedOn w:val="SE1NLSBL"/>
    <w:autoRedefine/>
    <w:qFormat/>
    <w:rsid w:val="00A155BA"/>
  </w:style>
  <w:style w:type="paragraph" w:customStyle="1" w:styleId="TEXSN">
    <w:name w:val="TEX_SN"/>
    <w:basedOn w:val="EXSN"/>
    <w:autoRedefine/>
    <w:qFormat/>
    <w:rsid w:val="00A155BA"/>
    <w:pPr>
      <w:autoSpaceDE w:val="0"/>
      <w:autoSpaceDN w:val="0"/>
      <w:adjustRightInd w:val="0"/>
    </w:pPr>
  </w:style>
  <w:style w:type="paragraph" w:customStyle="1" w:styleId="SE2EXSN">
    <w:name w:val="SE2_EX_SN"/>
    <w:basedOn w:val="SE1EXSN"/>
    <w:autoRedefine/>
    <w:qFormat/>
    <w:rsid w:val="00A155BA"/>
    <w:pPr>
      <w:pBdr>
        <w:bottom w:val="none" w:sz="0" w:space="0" w:color="auto"/>
      </w:pBdr>
    </w:pPr>
  </w:style>
  <w:style w:type="paragraph" w:customStyle="1" w:styleId="SB">
    <w:name w:val="SB"/>
    <w:basedOn w:val="TEXT"/>
    <w:autoRedefine/>
    <w:qFormat/>
    <w:rsid w:val="00A155BA"/>
  </w:style>
  <w:style w:type="paragraph" w:customStyle="1" w:styleId="BX4AF">
    <w:name w:val="BX4_AF"/>
    <w:basedOn w:val="BX1AF"/>
    <w:autoRedefine/>
    <w:qFormat/>
    <w:rsid w:val="00A155BA"/>
  </w:style>
  <w:style w:type="paragraph" w:customStyle="1" w:styleId="PTSETI">
    <w:name w:val="PT_SETI"/>
    <w:basedOn w:val="SE2TI"/>
    <w:autoRedefine/>
    <w:qFormat/>
    <w:rsid w:val="00A155BA"/>
    <w:rPr>
      <w:rFonts w:ascii="Times New Roman Bold" w:hAnsi="Times New Roman Bold"/>
      <w:b/>
    </w:rPr>
  </w:style>
  <w:style w:type="paragraph" w:customStyle="1" w:styleId="PTSEBL">
    <w:name w:val="PT_SEBL"/>
    <w:basedOn w:val="SE2BL"/>
    <w:autoRedefine/>
    <w:qFormat/>
    <w:rsid w:val="00A155BA"/>
  </w:style>
  <w:style w:type="paragraph" w:customStyle="1" w:styleId="SE3NLSLL">
    <w:name w:val="SE3_NL_SLL"/>
    <w:basedOn w:val="SE1NLSLL"/>
    <w:autoRedefine/>
    <w:qFormat/>
    <w:rsid w:val="00A155BA"/>
    <w:rPr>
      <w:szCs w:val="24"/>
    </w:rPr>
  </w:style>
  <w:style w:type="paragraph" w:customStyle="1" w:styleId="EHNLSP">
    <w:name w:val="EH_NL_SP"/>
    <w:basedOn w:val="NL"/>
    <w:autoRedefine/>
    <w:qFormat/>
    <w:rsid w:val="00A155BA"/>
    <w:pPr>
      <w:shd w:val="clear" w:color="auto" w:fill="FFFFFF"/>
      <w:ind w:left="432"/>
      <w:outlineLvl w:val="0"/>
    </w:pPr>
    <w:rPr>
      <w:color w:val="auto"/>
    </w:rPr>
  </w:style>
  <w:style w:type="paragraph" w:customStyle="1" w:styleId="BX1ULSUL">
    <w:name w:val="BX1_UL_SUL"/>
    <w:basedOn w:val="ULSUL"/>
    <w:autoRedefine/>
    <w:qFormat/>
    <w:rsid w:val="00A155BA"/>
    <w:pPr>
      <w:shd w:val="clear" w:color="auto" w:fill="FFFFFF"/>
      <w:spacing w:line="480" w:lineRule="auto"/>
      <w:ind w:left="720"/>
    </w:pPr>
    <w:rPr>
      <w:iCs/>
      <w:color w:val="993300"/>
    </w:rPr>
  </w:style>
  <w:style w:type="paragraph" w:customStyle="1" w:styleId="FSSBL">
    <w:name w:val="FSSBL"/>
    <w:basedOn w:val="ULSSUL"/>
    <w:autoRedefine/>
    <w:qFormat/>
    <w:rsid w:val="00A155BA"/>
    <w:pPr>
      <w:numPr>
        <w:numId w:val="90"/>
      </w:numPr>
      <w:spacing w:line="360" w:lineRule="auto"/>
      <w:ind w:right="176"/>
    </w:pPr>
    <w:rPr>
      <w:szCs w:val="20"/>
    </w:rPr>
  </w:style>
  <w:style w:type="paragraph" w:customStyle="1" w:styleId="Extractsource">
    <w:name w:val="Extract source"/>
    <w:basedOn w:val="Normal"/>
    <w:link w:val="ExtractsourceChar"/>
    <w:autoRedefine/>
    <w:qFormat/>
    <w:rsid w:val="00A155BA"/>
    <w:pPr>
      <w:spacing w:after="120" w:line="288" w:lineRule="auto"/>
    </w:pPr>
    <w:rPr>
      <w:rFonts w:ascii="Times New Roman" w:eastAsia="Arial Unicode MS" w:hAnsi="Times New Roman"/>
      <w:color w:val="000000"/>
      <w:sz w:val="20"/>
      <w:szCs w:val="20"/>
      <w:lang w:val="en-GB" w:eastAsia="ko-KR"/>
    </w:rPr>
  </w:style>
  <w:style w:type="character" w:customStyle="1" w:styleId="ExtractsourceChar">
    <w:name w:val="Extract source Char"/>
    <w:basedOn w:val="DefaultParagraphFont"/>
    <w:link w:val="Extractsource"/>
    <w:rsid w:val="00A155BA"/>
    <w:rPr>
      <w:rFonts w:ascii="Times New Roman" w:eastAsia="Arial Unicode MS" w:hAnsi="Times New Roman" w:cs="Times New Roman"/>
      <w:color w:val="000000"/>
      <w:sz w:val="20"/>
      <w:szCs w:val="20"/>
      <w:lang w:val="en-GB" w:eastAsia="ko-KR"/>
    </w:rPr>
  </w:style>
  <w:style w:type="paragraph" w:customStyle="1" w:styleId="BLUETEXT">
    <w:name w:val="BLUE TEXT"/>
    <w:basedOn w:val="TEXT"/>
    <w:autoRedefine/>
    <w:qFormat/>
    <w:rsid w:val="00A155BA"/>
    <w:pPr>
      <w:spacing w:line="480" w:lineRule="auto"/>
    </w:pPr>
    <w:rPr>
      <w:color w:val="0070C0"/>
    </w:rPr>
  </w:style>
  <w:style w:type="paragraph" w:customStyle="1" w:styleId="CHBX3TI">
    <w:name w:val="CH_BX3_TI"/>
    <w:basedOn w:val="COBX3TI"/>
    <w:autoRedefine/>
    <w:qFormat/>
    <w:rsid w:val="00A155BA"/>
    <w:pPr>
      <w:spacing w:line="480" w:lineRule="auto"/>
    </w:pPr>
  </w:style>
  <w:style w:type="paragraph" w:customStyle="1" w:styleId="CHBX2TI">
    <w:name w:val="CH_BX2_TI"/>
    <w:basedOn w:val="COBX2TI"/>
    <w:autoRedefine/>
    <w:qFormat/>
    <w:rsid w:val="00A155BA"/>
    <w:pPr>
      <w:spacing w:line="480" w:lineRule="auto"/>
    </w:pPr>
  </w:style>
  <w:style w:type="paragraph" w:customStyle="1" w:styleId="SE2EX">
    <w:name w:val="SE2_EX"/>
    <w:basedOn w:val="SE1EX"/>
    <w:autoRedefine/>
    <w:qFormat/>
    <w:rsid w:val="00A155BA"/>
    <w:pPr>
      <w:jc w:val="left"/>
    </w:pPr>
  </w:style>
  <w:style w:type="paragraph" w:customStyle="1" w:styleId="CHSE4TI">
    <w:name w:val="CH_SE4_TI"/>
    <w:basedOn w:val="Normal"/>
    <w:autoRedefine/>
    <w:qFormat/>
    <w:rsid w:val="00A155BA"/>
    <w:pPr>
      <w:tabs>
        <w:tab w:val="left" w:pos="8640"/>
      </w:tabs>
      <w:spacing w:after="0" w:line="360" w:lineRule="auto"/>
      <w:ind w:left="289"/>
    </w:pPr>
    <w:rPr>
      <w:rFonts w:ascii="Times New Roman" w:eastAsia="Times New Roman" w:hAnsi="Times New Roman" w:cs="Arial"/>
      <w:sz w:val="24"/>
      <w:szCs w:val="24"/>
    </w:rPr>
  </w:style>
  <w:style w:type="paragraph" w:customStyle="1" w:styleId="NLSSSLL">
    <w:name w:val="NL_SSSLL"/>
    <w:basedOn w:val="Normal"/>
    <w:autoRedefine/>
    <w:qFormat/>
    <w:rsid w:val="00A155BA"/>
    <w:pPr>
      <w:tabs>
        <w:tab w:val="left" w:pos="2070"/>
      </w:tabs>
      <w:spacing w:after="0" w:line="360" w:lineRule="auto"/>
      <w:ind w:left="2822" w:hanging="360"/>
    </w:pPr>
    <w:rPr>
      <w:rFonts w:ascii="Times New Roman" w:hAnsi="Times New Roman"/>
      <w:sz w:val="24"/>
    </w:rPr>
  </w:style>
  <w:style w:type="paragraph" w:customStyle="1" w:styleId="NLSSSSNL">
    <w:name w:val="NL_SSSSNL"/>
    <w:basedOn w:val="NLSSSNL"/>
    <w:autoRedefine/>
    <w:qFormat/>
    <w:rsid w:val="00A155BA"/>
    <w:pPr>
      <w:ind w:left="3211"/>
    </w:pPr>
  </w:style>
  <w:style w:type="paragraph" w:customStyle="1" w:styleId="NLSSSSSLL">
    <w:name w:val="NL_SSSSSLL"/>
    <w:basedOn w:val="Normal"/>
    <w:autoRedefine/>
    <w:qFormat/>
    <w:rsid w:val="00A155BA"/>
    <w:pPr>
      <w:tabs>
        <w:tab w:val="left" w:pos="2070"/>
      </w:tabs>
      <w:spacing w:after="0" w:line="360" w:lineRule="auto"/>
      <w:ind w:left="3226" w:hanging="72"/>
    </w:pPr>
    <w:rPr>
      <w:rFonts w:ascii="Times New Roman" w:hAnsi="Times New Roman"/>
      <w:sz w:val="24"/>
    </w:rPr>
  </w:style>
  <w:style w:type="paragraph" w:customStyle="1" w:styleId="NLSSSSSSNL">
    <w:name w:val="NL_SSSSSSNL"/>
    <w:basedOn w:val="Normal"/>
    <w:autoRedefine/>
    <w:qFormat/>
    <w:rsid w:val="00A155BA"/>
    <w:pPr>
      <w:tabs>
        <w:tab w:val="left" w:pos="2016"/>
        <w:tab w:val="left" w:pos="2070"/>
      </w:tabs>
      <w:spacing w:after="0" w:line="360" w:lineRule="auto"/>
      <w:ind w:left="3643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k042\AppData\Roaming\Microsoft\Templates\Template%20V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0C52-2547-4383-B568-86128CE0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V.docx</Template>
  <TotalTime>7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LPC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Freiling</dc:creator>
  <cp:keywords/>
  <dc:description/>
  <cp:lastModifiedBy>Stephanie Palermini</cp:lastModifiedBy>
  <cp:revision>2</cp:revision>
  <dcterms:created xsi:type="dcterms:W3CDTF">2017-07-26T03:09:00Z</dcterms:created>
  <dcterms:modified xsi:type="dcterms:W3CDTF">2017-07-26T03:09:00Z</dcterms:modified>
</cp:coreProperties>
</file>